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8C" w:rsidRDefault="0075096B">
      <w:pPr>
        <w:pStyle w:val="af6"/>
        <w:ind w:left="141"/>
        <w:jc w:val="center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ИЗНАЧАЛЬНО ВЫШЕСТОЯЩИЙ ДОМ ИЗНАЧАЛЬНО ВЫШЕСТОЯЩЕГО ОТЦА Московия</w:t>
      </w:r>
    </w:p>
    <w:p w:rsidR="0057558C" w:rsidRDefault="0075096B">
      <w:pPr>
        <w:pStyle w:val="af6"/>
        <w:ind w:left="141"/>
        <w:jc w:val="center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960 Архетип ИВДИВО Аватар Синтеза Филипп</w:t>
      </w:r>
    </w:p>
    <w:p w:rsidR="0057558C" w:rsidRDefault="0075096B">
      <w:pPr>
        <w:wordWrap w:val="0"/>
        <w:spacing w:after="0"/>
        <w:jc w:val="right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Утверждаю КХ 14.09.2023</w:t>
      </w:r>
    </w:p>
    <w:p w:rsidR="0057558C" w:rsidRDefault="0075096B">
      <w:pPr>
        <w:wordWrap w:val="0"/>
        <w:spacing w:after="0"/>
        <w:jc w:val="right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Утверждаю Филипп 14.09.2023</w:t>
      </w:r>
    </w:p>
    <w:p w:rsidR="0057558C" w:rsidRDefault="0075096B">
      <w:pPr>
        <w:spacing w:after="0"/>
        <w:jc w:val="center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План Синтеза Изначально Вышестоящего Отца 2023-2024 год синтездеятельности</w:t>
      </w:r>
    </w:p>
    <w:p w:rsidR="0057558C" w:rsidRDefault="00750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Мыслеобраз 2023-24: </w:t>
      </w:r>
      <w:r>
        <w:rPr>
          <w:rFonts w:ascii="Times New Roman" w:hAnsi="Times New Roman" w:cs="Times New Roman"/>
        </w:rPr>
        <w:t>Синтез-аттестационность Отец-Человек-Субъектности Глубиной Любви ИВ Отца.</w:t>
      </w:r>
    </w:p>
    <w:p w:rsidR="0057558C" w:rsidRDefault="00750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</w:rPr>
        <w:t>Цель2023-24</w:t>
      </w:r>
      <w:r>
        <w:rPr>
          <w:rFonts w:ascii="Times New Roman" w:hAnsi="Times New Roman" w:cs="Times New Roman"/>
          <w:color w:val="FF0000"/>
        </w:rPr>
        <w:t xml:space="preserve">: </w:t>
      </w:r>
      <w:r>
        <w:rPr>
          <w:rFonts w:ascii="Times New Roman" w:hAnsi="Times New Roman" w:cs="Times New Roman"/>
        </w:rPr>
        <w:t>Вышность Синтеза Любви ИВ Отца Статью логоичной компетенции.</w:t>
      </w:r>
    </w:p>
    <w:p w:rsidR="0057558C" w:rsidRDefault="00750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Задача 2023-24: </w:t>
      </w:r>
      <w:r>
        <w:rPr>
          <w:rFonts w:ascii="Times New Roman" w:hAnsi="Times New Roman" w:cs="Times New Roman"/>
        </w:rPr>
        <w:t>Любовь Ока ростом самоаттестации Компетенций Синтеза ИВ Отца каждого Общиной ИВАС Кут Хуми.</w:t>
      </w:r>
    </w:p>
    <w:p w:rsidR="0057558C" w:rsidRDefault="00750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Устремление 2023-24: </w:t>
      </w:r>
      <w:r>
        <w:rPr>
          <w:rFonts w:ascii="Times New Roman" w:hAnsi="Times New Roman" w:cs="Times New Roman"/>
        </w:rPr>
        <w:t>Парадигмальность должностно -компетентной политики Посвящёнства, Служащести Ипостасности, Учительства, Владычества, Аватарства, Отцовскости Жизни ИВДИВО Московия.</w:t>
      </w:r>
    </w:p>
    <w:p w:rsidR="0057558C" w:rsidRDefault="00750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</w:rPr>
        <w:t>Теза 2023-24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Философия Должностно Полномочного Истина Синтеза Изначально Вышестоящего Отца</w:t>
      </w:r>
    </w:p>
    <w:p w:rsidR="0057558C" w:rsidRDefault="0075096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>Станца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2023-24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Созидательность Человека Витиём Начал Иерархии Изначально Вышестоящего Отца</w:t>
      </w:r>
      <w:r>
        <w:rPr>
          <w:rFonts w:ascii="Times New Roman" w:hAnsi="Times New Roman" w:cs="Times New Roman"/>
          <w:b/>
          <w:bCs/>
        </w:rPr>
        <w:t>.</w:t>
      </w:r>
    </w:p>
    <w:p w:rsidR="0057558C" w:rsidRDefault="0075096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>ФА 2023-24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Фа-Ядро Изначально Вышестоящего Отца Метагалактики ФА.</w:t>
      </w:r>
    </w:p>
    <w:p w:rsidR="0057558C" w:rsidRDefault="0075096B">
      <w:pPr>
        <w:pStyle w:val="af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70C0"/>
        </w:rPr>
        <w:t>Разделы Плана Синтеза:</w:t>
      </w:r>
    </w:p>
    <w:p w:rsidR="0057558C" w:rsidRDefault="0075096B">
      <w:pPr>
        <w:pStyle w:val="af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Общая стратегия Плана Синтеза ИВ Отца ИВДИВО Московия.</w:t>
      </w:r>
    </w:p>
    <w:p w:rsidR="0057558C" w:rsidRDefault="0075096B">
      <w:pPr>
        <w:pStyle w:val="af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План Синтеза Совета ИВ Отца</w:t>
      </w:r>
    </w:p>
    <w:p w:rsidR="0057558C" w:rsidRDefault="0075096B">
      <w:pPr>
        <w:pStyle w:val="af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План Синтеза Совета Синтеза ИВ Отца</w:t>
      </w:r>
    </w:p>
    <w:p w:rsidR="0057558C" w:rsidRDefault="0075096B">
      <w:pPr>
        <w:pStyle w:val="af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План Синтеза Парадигмального Совета ИВ Отца</w:t>
      </w:r>
    </w:p>
    <w:p w:rsidR="0057558C" w:rsidRDefault="0075096B">
      <w:pPr>
        <w:pStyle w:val="af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Планы Синтеза 32 Организаций Аватаров Синтеза ИВ Аватара Синтеза ИВ Отца Кут Хуми.</w:t>
      </w:r>
    </w:p>
    <w:p w:rsidR="0057558C" w:rsidRDefault="0075096B">
      <w:pPr>
        <w:pStyle w:val="af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План Синтеза Совета </w:t>
      </w:r>
      <w:r w:rsidRPr="009A4C88">
        <w:rPr>
          <w:rFonts w:ascii="Times New Roman" w:hAnsi="Times New Roman" w:cs="Times New Roman"/>
          <w:b/>
          <w:bCs/>
        </w:rPr>
        <w:t>ИВ Аватар-Учителя ИВ Учитель ИВО</w:t>
      </w:r>
    </w:p>
    <w:p w:rsidR="0057558C" w:rsidRDefault="0075096B">
      <w:pPr>
        <w:pStyle w:val="af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Планы Синтеза 17 Управлений Синтеза ИВО.</w:t>
      </w:r>
    </w:p>
    <w:p w:rsidR="0057558C" w:rsidRDefault="0075096B">
      <w:pPr>
        <w:pStyle w:val="af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План Синтеза Метагалактического Центра подразделения.</w:t>
      </w:r>
    </w:p>
    <w:p w:rsidR="0057558C" w:rsidRDefault="0075096B">
      <w:pPr>
        <w:pStyle w:val="af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Организационный раздел.</w:t>
      </w:r>
    </w:p>
    <w:p w:rsidR="0057558C" w:rsidRDefault="00750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Специалитет реализации – </w:t>
      </w:r>
    </w:p>
    <w:p w:rsidR="0057558C" w:rsidRDefault="00750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4-рицы мыслеобраза каждого в синтезе с 4-рицей мыслеобраза подразделения ИВДИВО Московия и в синтезе с 4-рицей мыслеобраза ИВДИВО.</w:t>
      </w:r>
    </w:p>
    <w:p w:rsidR="0057558C" w:rsidRDefault="0075096B">
      <w:pPr>
        <w:pStyle w:val="afa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Общая стратегия Плана Синтеза ИВ Отца подразделения.</w:t>
      </w:r>
    </w:p>
    <w:p w:rsidR="0057558C" w:rsidRDefault="0075096B">
      <w:pPr>
        <w:pStyle w:val="af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Община ИВАС Кут Хуми синтезом цивилизационной среды Око ИВ Отца ИВДИВО-полиса территории 49-ти (-448-мирично) Аватаров Синтеза и Аватаресс Синтеза ИВ Отца – 12,6 миллионов и 8,5+ миллиардов команды ИВ Отца. </w:t>
      </w:r>
    </w:p>
    <w:p w:rsidR="0057558C" w:rsidRDefault="0075096B">
      <w:pPr>
        <w:pStyle w:val="af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и реализация парадигмальности Синтеза Компетенций в ДК ИВО. Парадигмальность синтез-деятельности: парадигмальность Синтеза Ока, парадигмальность Учителя.</w:t>
      </w:r>
    </w:p>
    <w:p w:rsidR="0057558C" w:rsidRPr="009A4C88" w:rsidRDefault="0075096B">
      <w:pPr>
        <w:pStyle w:val="af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Цивилизационного Синтеза Субъектности ИВ Отца: </w:t>
      </w:r>
      <w:r w:rsidRPr="009A4C88">
        <w:rPr>
          <w:rFonts w:ascii="Times New Roman" w:hAnsi="Times New Roman" w:cs="Times New Roman"/>
        </w:rPr>
        <w:t xml:space="preserve">Посвящённого ИВО, Служащего ИВО, Ипостаси ИВО, Учителя ИВО, Владыки ИВО, Аватара ИВО. Цивилизационный Синтез ДК ИВДИВО. </w:t>
      </w:r>
    </w:p>
    <w:p w:rsidR="0057558C" w:rsidRPr="009A4C88" w:rsidRDefault="0075096B">
      <w:pPr>
        <w:pStyle w:val="af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A4C88">
        <w:rPr>
          <w:rFonts w:ascii="Times New Roman" w:hAnsi="Times New Roman" w:cs="Times New Roman"/>
        </w:rPr>
        <w:t xml:space="preserve">Рост Учительства Логосом, Логосностью, Логоичностью Компетенций </w:t>
      </w:r>
      <w:r w:rsidRPr="009A4C88">
        <w:rPr>
          <w:rFonts w:ascii="Times New Roman" w:hAnsi="Times New Roman" w:cs="Times New Roman"/>
          <w:color w:val="FF0000"/>
        </w:rPr>
        <w:t>Цивилизационности Полномочий Синтеза ИВ Отца</w:t>
      </w:r>
      <w:r w:rsidRPr="009A4C88">
        <w:rPr>
          <w:rFonts w:ascii="Times New Roman" w:hAnsi="Times New Roman" w:cs="Times New Roman"/>
        </w:rPr>
        <w:t>.</w:t>
      </w:r>
    </w:p>
    <w:p w:rsidR="0057558C" w:rsidRPr="009A4C88" w:rsidRDefault="0075096B">
      <w:pPr>
        <w:pStyle w:val="af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A4C88">
        <w:rPr>
          <w:rFonts w:ascii="Times New Roman" w:hAnsi="Times New Roman" w:cs="Times New Roman"/>
        </w:rPr>
        <w:t>О-М-П ИВДИВО-цивилизационная пассионарность ИВДИВО-развитием синтезом 32х организаций подразделения ИВДИВО Московия.</w:t>
      </w:r>
    </w:p>
    <w:p w:rsidR="0057558C" w:rsidRPr="009A4C88" w:rsidRDefault="0075096B">
      <w:pPr>
        <w:pStyle w:val="af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A4C88">
        <w:rPr>
          <w:rFonts w:ascii="Times New Roman" w:hAnsi="Times New Roman" w:cs="Times New Roman"/>
        </w:rPr>
        <w:t>Информационная политика – ресурсы Синтеза и Огня, профессионализация в масштабе информационной деятельности.</w:t>
      </w:r>
      <w:r w:rsidRPr="009A4C88">
        <w:rPr>
          <w:rFonts w:ascii="Times New Roman" w:hAnsi="Times New Roman" w:cs="Times New Roman"/>
          <w:color w:val="0000FF"/>
        </w:rPr>
        <w:t xml:space="preserve"> </w:t>
      </w:r>
    </w:p>
    <w:p w:rsidR="0057558C" w:rsidRPr="009A4C88" w:rsidRDefault="0075096B">
      <w:pPr>
        <w:pStyle w:val="af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A4C88">
        <w:rPr>
          <w:rFonts w:ascii="Times New Roman" w:hAnsi="Times New Roman" w:cs="Times New Roman"/>
        </w:rPr>
        <w:t>Рост явления ИВ Аватар-Учителя ИВ Учитель ИВ Отца ДК каждого и командно.</w:t>
      </w:r>
    </w:p>
    <w:p w:rsidR="0057558C" w:rsidRPr="009A4C88" w:rsidRDefault="0075096B">
      <w:pPr>
        <w:pStyle w:val="af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A4C88">
        <w:rPr>
          <w:rFonts w:ascii="Times New Roman" w:hAnsi="Times New Roman" w:cs="Times New Roman"/>
        </w:rPr>
        <w:t>Развитие Синтеза ИВО подразделения:</w:t>
      </w:r>
    </w:p>
    <w:p w:rsidR="0057558C" w:rsidRDefault="0075096B">
      <w:pPr>
        <w:pStyle w:val="afa"/>
        <w:spacing w:after="0" w:line="240" w:lineRule="auto"/>
        <w:ind w:left="1080" w:firstLine="33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Организация и сбор 1 Курса Си ИВО. </w:t>
      </w:r>
      <w:r>
        <w:rPr>
          <w:rFonts w:ascii="Times New Roman" w:hAnsi="Times New Roman" w:cs="Times New Roman"/>
          <w:color w:val="0000FF"/>
        </w:rPr>
        <w:t>Ноябрь 2023, март 2024.</w:t>
      </w:r>
    </w:p>
    <w:p w:rsidR="0057558C" w:rsidRDefault="0075096B">
      <w:pPr>
        <w:pStyle w:val="afa"/>
        <w:spacing w:after="0" w:line="240" w:lineRule="auto"/>
        <w:ind w:left="1080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Институт Мг Человека - Око ИВО 2024 год, месяц: по договорённости с ведущей ИМЧ Л.Барышевой</w:t>
      </w:r>
    </w:p>
    <w:p w:rsidR="0057558C" w:rsidRDefault="0057558C">
      <w:pPr>
        <w:pStyle w:val="afa"/>
        <w:spacing w:after="0" w:line="240" w:lineRule="auto"/>
        <w:ind w:left="1145"/>
        <w:rPr>
          <w:rFonts w:ascii="Times New Roman" w:hAnsi="Times New Roman" w:cs="Times New Roman"/>
        </w:rPr>
      </w:pPr>
    </w:p>
    <w:p w:rsidR="0057558C" w:rsidRDefault="0075096B">
      <w:pPr>
        <w:pStyle w:val="afa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План Синтеза Совета ИВ Отца </w:t>
      </w:r>
    </w:p>
    <w:p w:rsidR="0057558C" w:rsidRDefault="0075096B">
      <w:pPr>
        <w:pStyle w:val="afa"/>
        <w:spacing w:after="0"/>
        <w:ind w:left="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Базис организации и проведения каждого Совета ИВ Отца:</w:t>
      </w:r>
    </w:p>
    <w:p w:rsidR="0057558C" w:rsidRDefault="0075096B">
      <w:pPr>
        <w:pStyle w:val="afa"/>
        <w:spacing w:after="0"/>
        <w:ind w:left="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 часть (до 30 мин) - итоги синтез-деятельности месяца (или предыдущего периода)</w:t>
      </w:r>
    </w:p>
    <w:p w:rsidR="0057558C" w:rsidRDefault="0075096B">
      <w:pPr>
        <w:pStyle w:val="afa"/>
        <w:spacing w:after="0"/>
        <w:ind w:left="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2 часть (до 30 мин) - реализация Синтеза и Огня Организаций Аватаров Синтеза ИВАС Кут Хуми (практика)</w:t>
      </w:r>
    </w:p>
    <w:p w:rsidR="0057558C" w:rsidRDefault="0075096B">
      <w:pPr>
        <w:pStyle w:val="afa"/>
        <w:spacing w:after="0"/>
        <w:ind w:left="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3 часть (до 30 мин) - рост полномочности ивдиво-иерархических явлений ДП (синтез-тренинги ИВАС Кут Хуми)</w:t>
      </w:r>
    </w:p>
    <w:p w:rsidR="0057558C" w:rsidRDefault="0075096B">
      <w:pPr>
        <w:pStyle w:val="afa"/>
        <w:spacing w:after="0"/>
        <w:ind w:left="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4 часть (до 30 мин) - стратегия разработки Синтеза и Огня ИВДИВО Московии следующей степени развития (ИВ Учитель ИВО, Часть Око, Синтез Любви ИВ Отца, Синтез Этоники, Синтез ИВДИВО-тела-любви и др.)</w:t>
      </w:r>
    </w:p>
    <w:p w:rsidR="0057558C" w:rsidRDefault="0075096B">
      <w:pPr>
        <w:pStyle w:val="afa"/>
        <w:spacing w:after="0"/>
        <w:ind w:left="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Дополнительно: </w:t>
      </w:r>
    </w:p>
    <w:p w:rsidR="0057558C" w:rsidRDefault="0075096B">
      <w:pPr>
        <w:pStyle w:val="afa"/>
        <w:spacing w:after="0"/>
        <w:ind w:left="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Текущие обновления ИВДИВО в ИВДИВО Московии;</w:t>
      </w:r>
    </w:p>
    <w:p w:rsidR="0057558C" w:rsidRDefault="0075096B">
      <w:pPr>
        <w:pStyle w:val="afa"/>
        <w:spacing w:after="0"/>
        <w:ind w:left="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Примечание: </w:t>
      </w:r>
    </w:p>
    <w:p w:rsidR="0057558C" w:rsidRDefault="0075096B">
      <w:pPr>
        <w:pStyle w:val="afa"/>
        <w:spacing w:after="0"/>
        <w:ind w:left="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Формирование ситуативных проблем и тактические решения - в онлайн режиме.</w:t>
      </w:r>
    </w:p>
    <w:p w:rsidR="0057558C" w:rsidRDefault="0057558C">
      <w:pPr>
        <w:pStyle w:val="afa"/>
        <w:spacing w:after="0"/>
        <w:ind w:left="0"/>
        <w:rPr>
          <w:rFonts w:ascii="Times New Roman" w:hAnsi="Times New Roman" w:cs="Times New Roman"/>
        </w:rPr>
      </w:pPr>
    </w:p>
    <w:p w:rsidR="0057558C" w:rsidRDefault="0075096B">
      <w:pPr>
        <w:pStyle w:val="afa"/>
        <w:spacing w:after="0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Явление ИВО 41,42,43,513, 1025 архетипов ОМ ИВДИВО Архетипической Октавы.</w:t>
      </w:r>
    </w:p>
    <w:p w:rsidR="0057558C" w:rsidRDefault="0075096B">
      <w:pPr>
        <w:pStyle w:val="afa"/>
        <w:spacing w:after="0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Стяжание, разработка, развёртывание и явление Синтеза Синтезов и Синтеза ИВДИВО Человека-Субъекта ИВО ИВАС Кут Хуми Фаинь.</w:t>
      </w:r>
    </w:p>
    <w:p w:rsidR="0057558C" w:rsidRDefault="0075096B">
      <w:pPr>
        <w:pStyle w:val="afa"/>
        <w:spacing w:after="0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Стяжание, разработка, развёртывание и явление Синтеза Любви ИВО, Синтеза Ока ИВО, Цивилизационного Синтез ИВО Филиппа </w:t>
      </w:r>
      <w:r>
        <w:rPr>
          <w:rFonts w:ascii="Times New Roman" w:hAnsi="Times New Roman" w:cs="Times New Roman"/>
        </w:rPr>
        <w:tab/>
        <w:t>Марины. Стратегирование Синтезом с ИВО и ИВАС КХ в развитии подразделения ИВДИВО Московия.</w:t>
      </w:r>
    </w:p>
    <w:p w:rsidR="0057558C" w:rsidRDefault="0075096B">
      <w:pPr>
        <w:pStyle w:val="afa"/>
        <w:spacing w:after="0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Стяжание, разработка, развёртывание и явление Любви ИВО ИВ Аватар-Учителя ИВ Учителя ИВО (1021 Часть)</w:t>
      </w:r>
    </w:p>
    <w:p w:rsidR="0057558C" w:rsidRDefault="0075096B">
      <w:pPr>
        <w:pStyle w:val="afa"/>
        <w:spacing w:after="0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 Наработка Синтеза ИВДИВО Московии ростом действия Компетенциями ИВО (64 базовые) в специфике Частей Отец-Человек-Субъекта ИВО (1024 оболочки огня) Должностной Полномочности ИВ Отца.</w:t>
      </w:r>
    </w:p>
    <w:p w:rsidR="0057558C" w:rsidRDefault="0075096B">
      <w:pPr>
        <w:pStyle w:val="afa"/>
        <w:spacing w:after="0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 Рост Аватар-Ипостасной среды Синтеза ИВО в ведении Аватаром/Аватарессой Организации ИВО Совета ИВО явлением Аватара Синтеза ИВАС Кут Хуми.</w:t>
      </w:r>
    </w:p>
    <w:p w:rsidR="0057558C" w:rsidRDefault="0075096B">
      <w:pPr>
        <w:pStyle w:val="afa"/>
        <w:spacing w:after="0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 Рост Команды подразделения в 100 компетентных.</w:t>
      </w:r>
    </w:p>
    <w:p w:rsidR="0057558C" w:rsidRDefault="0057558C">
      <w:pPr>
        <w:pStyle w:val="afa"/>
        <w:spacing w:after="0"/>
        <w:ind w:left="0" w:firstLine="708"/>
        <w:rPr>
          <w:rFonts w:ascii="Times New Roman" w:hAnsi="Times New Roman" w:cs="Times New Roman"/>
        </w:rPr>
      </w:pPr>
    </w:p>
    <w:p w:rsidR="0057558C" w:rsidRDefault="0057558C">
      <w:pPr>
        <w:pStyle w:val="afa"/>
        <w:spacing w:after="0"/>
        <w:ind w:left="0" w:firstLine="708"/>
        <w:rPr>
          <w:rFonts w:ascii="Times New Roman" w:hAnsi="Times New Roman" w:cs="Times New Roman"/>
        </w:rPr>
      </w:pPr>
    </w:p>
    <w:p w:rsidR="0057558C" w:rsidRDefault="0075096B">
      <w:pPr>
        <w:pStyle w:val="afa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План Синтеза Совета Синтеза ИВ Отца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Утверждаю. КХ 31.07.2023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Общие цели:</w:t>
      </w:r>
    </w:p>
    <w:p w:rsidR="0057558C" w:rsidRDefault="0075096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Явление и Ипостасное выражение ИВАС Кут Хуми и ИВАС Филиппа каждым</w:t>
      </w:r>
    </w:p>
    <w:p w:rsidR="0057558C" w:rsidRDefault="0075096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Явление и Ипостасное выражение Изначально Вышестоящего Отца каждым</w:t>
      </w:r>
    </w:p>
    <w:p w:rsidR="0057558C" w:rsidRDefault="0075096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Явление, насыщение и концентрация Синтеза ИВ Отца/ИВАС Кут Хуми каждым</w:t>
      </w:r>
    </w:p>
    <w:p w:rsidR="0057558C" w:rsidRDefault="0075096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Разновариативная Стратагемия применения Синтеза ИВ Отца/ИВАС Кут Хуми Филиппа территориально.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Синтез-деятельность на 2023-2024 с.г.</w:t>
      </w:r>
    </w:p>
    <w:p w:rsidR="0057558C" w:rsidRDefault="0075096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Стяжание и наработка огня на сбор 1 Курсов Синтеза ИВ Отца.</w:t>
      </w:r>
    </w:p>
    <w:p w:rsidR="0057558C" w:rsidRDefault="0075096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Зов с Магнитом Синтеза 1 Курса Синтеза ИВО. Онлайн по графику проведения Аватарами Совета ИВО. </w:t>
      </w:r>
    </w:p>
    <w:p w:rsidR="0057558C" w:rsidRDefault="0075096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Разработка с Кубами Синтеза ИВДИВО Здания подразделения, Здания ДК и ИВДИВО Территории. </w:t>
      </w:r>
    </w:p>
    <w:p w:rsidR="0057558C" w:rsidRDefault="0075096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Наработка Огня Частей, Систем, Аппаратов, Частностей с Аватарессами ИВО.</w:t>
      </w:r>
    </w:p>
    <w:p w:rsidR="0057558C" w:rsidRDefault="0075096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Насыщенность Пламенем ИВО и Иерархией ИВО явлением ИВДИВО Территории.</w:t>
      </w:r>
    </w:p>
    <w:p w:rsidR="0057558C" w:rsidRDefault="0075096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Насыщение сфер Подразделения, Организаций, Управ9лений Синтезом 1 Курса/16 Синтезов ИВО.</w:t>
      </w:r>
    </w:p>
    <w:p w:rsidR="0057558C" w:rsidRDefault="0075096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Практикование</w:t>
      </w:r>
      <w:r>
        <w:rPr>
          <w:rFonts w:ascii="Times New Roman" w:eastAsia="Calibri" w:hAnsi="Times New Roman" w:cs="Times New Roman"/>
          <w:color w:val="000000"/>
        </w:rPr>
        <w:t xml:space="preserve">Синтеза ИВО Ядер Синтеза </w:t>
      </w:r>
      <w:r>
        <w:rPr>
          <w:rFonts w:ascii="Times New Roman" w:eastAsia="Times New Roman" w:hAnsi="Times New Roman" w:cs="Times New Roman"/>
          <w:color w:val="000000"/>
        </w:rPr>
        <w:t>1 курса.</w:t>
      </w:r>
    </w:p>
    <w:p w:rsidR="0057558C" w:rsidRDefault="0075096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Подготовка, разработка и реализация 6 Курса Синтеза ИВ Отца.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ind w:firstLine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Целеполагание: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ind w:firstLine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Профессия Синтеза и действие в Организации.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ind w:firstLine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Компетенции ИВО реализации этого Синтеза.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ind w:firstLine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Специфика Организации этим Синтезом.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ind w:firstLine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Подразделения этим Синтезом.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57558C" w:rsidRDefault="0075096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Разработка ведения Синтезов 6 Курса Синтеза ИВО 8 горизонтами ДК. 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Первая среда каждого месяца</w:t>
      </w:r>
      <w:r>
        <w:rPr>
          <w:rFonts w:ascii="Times New Roman" w:eastAsia="Times New Roman" w:hAnsi="Times New Roman" w:cs="Times New Roman"/>
          <w:color w:val="000000"/>
        </w:rPr>
        <w:t xml:space="preserve"> – подготовка к реализации: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6.09.23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</w:rPr>
        <w:t>77 Синтезу</w:t>
      </w:r>
      <w:r>
        <w:rPr>
          <w:rFonts w:ascii="Times New Roman" w:eastAsia="Times New Roman" w:hAnsi="Times New Roman" w:cs="Times New Roman"/>
          <w:color w:val="000000"/>
        </w:rPr>
        <w:t xml:space="preserve"> – ДК 441 Лёвина Ю., 433 Чаплыгина Н., 425 Бахтин А., 417 Жеденёва О., 409 Дермичева Г., 401 Антакова М.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4.10.23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</w:rPr>
        <w:t>78 Синтезу</w:t>
      </w:r>
      <w:r>
        <w:rPr>
          <w:rFonts w:ascii="Times New Roman" w:eastAsia="Times New Roman" w:hAnsi="Times New Roman" w:cs="Times New Roman"/>
          <w:color w:val="000000"/>
        </w:rPr>
        <w:t xml:space="preserve"> – ДК 442 Беликова К., 434 Егорова М., 426 Карбовец Е., 418 Козлова М., 410 Богатырёва О., 402 Беликов А.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1.11.23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</w:rPr>
        <w:t>79 Синтезу</w:t>
      </w:r>
      <w:r>
        <w:rPr>
          <w:rFonts w:ascii="Times New Roman" w:eastAsia="Times New Roman" w:hAnsi="Times New Roman" w:cs="Times New Roman"/>
          <w:color w:val="000000"/>
        </w:rPr>
        <w:t xml:space="preserve"> – ДК 443 Данилина И., 435 Савельева К., 427 Букварёва В., 419 Калинина Л., 411 Филиппова Л., 403 Сухоруков А.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6.12.23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</w:rPr>
        <w:t>80 Синтезу</w:t>
      </w:r>
      <w:r>
        <w:rPr>
          <w:rFonts w:ascii="Times New Roman" w:eastAsia="Times New Roman" w:hAnsi="Times New Roman" w:cs="Times New Roman"/>
          <w:color w:val="000000"/>
        </w:rPr>
        <w:t xml:space="preserve"> – ДК 444 Головина С., 436 Лунина С., 428 Шпенькова Н., 420 Троицкая М., 412 Сидоров А., 404 Куделина А.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3.01.24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</w:rPr>
        <w:t>81 Синтезу</w:t>
      </w:r>
      <w:r>
        <w:rPr>
          <w:rFonts w:ascii="Times New Roman" w:eastAsia="Times New Roman" w:hAnsi="Times New Roman" w:cs="Times New Roman"/>
          <w:color w:val="000000"/>
        </w:rPr>
        <w:t xml:space="preserve"> – ДК 445 Путинцева Л., 437 Козлова Т., 429 Стоянова М., 421 Бахтина М., 413 Тарасова И., 405 Лазарева Т.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7.02.24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</w:rPr>
        <w:t>82 Синтезу</w:t>
      </w:r>
      <w:r>
        <w:rPr>
          <w:rFonts w:ascii="Times New Roman" w:eastAsia="Times New Roman" w:hAnsi="Times New Roman" w:cs="Times New Roman"/>
          <w:color w:val="000000"/>
        </w:rPr>
        <w:t xml:space="preserve"> – ДК 446 Бессонова Е., 438 Шевякова М., 430 Комаров С., 422 Чаплыгин А., 414 Сухорукова М., 406 Мурадов Н.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6.03.24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</w:rPr>
        <w:t>83 Синтезу</w:t>
      </w:r>
      <w:r>
        <w:rPr>
          <w:rFonts w:ascii="Times New Roman" w:eastAsia="Times New Roman" w:hAnsi="Times New Roman" w:cs="Times New Roman"/>
          <w:color w:val="000000"/>
        </w:rPr>
        <w:t xml:space="preserve"> – ДК 447 Власова А., 439 Каплинская Л., 431 Лёвина О., 423 Генералова Ж., 415 Антонова Л., 407 Прилоус С.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3.04.24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</w:rPr>
        <w:t>83 Синтезу</w:t>
      </w:r>
      <w:r>
        <w:rPr>
          <w:rFonts w:ascii="Times New Roman" w:eastAsia="Times New Roman" w:hAnsi="Times New Roman" w:cs="Times New Roman"/>
          <w:color w:val="000000"/>
        </w:rPr>
        <w:t xml:space="preserve"> ДК – Сергеева Н., 440 Шевякова Л., 432 Дубинина А., 424 Титова М., 416 Сухоруков А., 408 Матюк Г., 400 Соловьёва А.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</w:rPr>
        <w:t>84-88 Синтез</w:t>
      </w:r>
      <w:r>
        <w:rPr>
          <w:rFonts w:ascii="Times New Roman" w:eastAsia="Times New Roman" w:hAnsi="Times New Roman" w:cs="Times New Roman"/>
          <w:color w:val="000000"/>
        </w:rPr>
        <w:t xml:space="preserve"> ИВО – соорганизация в процессе явления.</w:t>
      </w:r>
    </w:p>
    <w:p w:rsidR="0057558C" w:rsidRDefault="0075096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Настройка на Проф-Парадигмальный Синтез ИВО в подготовке с темами и их реализацией специфики Профессионально-Парадигмального Синтеза ИВО - ежедневное, еженедельное онлайн–офлайн практикование текущего Синтеза в разработке тем и Субъектности ИВО спецификой (подготовка и ведение специалистами соотв. ДК горизонта)</w:t>
      </w:r>
    </w:p>
    <w:p w:rsidR="0057558C" w:rsidRDefault="0075096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Разработка Синтеза ИВО 6 Курса в Организациях, Управлениях ИВО.</w:t>
      </w:r>
    </w:p>
    <w:p w:rsidR="0057558C" w:rsidRDefault="0075096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Разработка компетентной Субъектности ДК ИВ Отца – практическое применение Синтеза ИВ Отца, рост Компетенций явления ИВ Отца, ИВАС Кут Хуми, Филиппа.</w:t>
      </w:r>
    </w:p>
    <w:p w:rsidR="0057558C" w:rsidRDefault="0075096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Тема – постановка актуального запроса (проблемы).</w:t>
      </w:r>
    </w:p>
    <w:p w:rsidR="0057558C" w:rsidRDefault="0075096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Применение Синтеза, методик Синтеза в достижении результата.</w:t>
      </w:r>
    </w:p>
    <w:p w:rsidR="0057558C" w:rsidRDefault="0075096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Обмен опытом (практиками, методиками) Синтеза.</w:t>
      </w:r>
    </w:p>
    <w:p w:rsidR="0057558C" w:rsidRDefault="0075096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Синтез-тренинг реализации.</w:t>
      </w:r>
    </w:p>
    <w:p w:rsidR="0057558C" w:rsidRDefault="007509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 </w:t>
      </w:r>
    </w:p>
    <w:p w:rsidR="0057558C" w:rsidRDefault="0075096B">
      <w:pPr>
        <w:pStyle w:val="afa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План Синтеза Парадигмального Совета ИВ Отца.</w:t>
      </w:r>
    </w:p>
    <w:p w:rsidR="0057558C" w:rsidRDefault="0075096B">
      <w:pPr>
        <w:spacing w:after="0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Ежемесячный Парадигмальный Совет подразделения – разработка Парадигмальности ДК каждого.</w:t>
      </w:r>
    </w:p>
    <w:p w:rsidR="0057558C" w:rsidRDefault="0057558C">
      <w:pPr>
        <w:ind w:left="709"/>
        <w:jc w:val="center"/>
        <w:rPr>
          <w:rFonts w:ascii="Times New Roman" w:hAnsi="Times New Roman" w:cs="Times New Roman"/>
          <w:b/>
          <w:sz w:val="24"/>
        </w:rPr>
      </w:pPr>
    </w:p>
    <w:p w:rsidR="0057558C" w:rsidRDefault="007509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Синтеза Парадигмального Совета Подразделения ИВДИВО Московия.</w:t>
      </w:r>
    </w:p>
    <w:p w:rsidR="0057558C" w:rsidRDefault="0075096B">
      <w:pPr>
        <w:ind w:left="637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 КХ 14.09.2023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Цели Совета Парадигмы подразделения ИВДИВО Московия</w:t>
      </w:r>
      <w:r>
        <w:rPr>
          <w:rFonts w:ascii="Times New Roman" w:hAnsi="Times New Roman" w:cs="Times New Roman"/>
          <w:sz w:val="24"/>
        </w:rPr>
        <w:t>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Синтез-парадигмы каждого.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Парадигмальной Идеологии, Философии Подразделения ИВДИВО Московия.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Парадигмальности и Философскости Должностно Полномочных, как Академичности Синтез-Философии ИВО.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парадигмального синтеза, Философского Синтеза 8-рицы каждого.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кадрового философского потенциала Подразделения ИВДИВО Московия. Разработка Философии Должностно Полномочного.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Философия 32-х Организаций ИВДИВО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Деятельность Совета Парадигмы Подразделения ИВДИВО Московия направлена на разработку и реализацию трех основных стратегических линий развития Подразделения:</w:t>
      </w:r>
    </w:p>
    <w:p w:rsidR="0057558C" w:rsidRDefault="0075096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Взрастание кадрового философско-парадигмального состава Компетентных Подразделения;</w:t>
      </w:r>
      <w:r>
        <w:rPr>
          <w:rFonts w:ascii="Times New Roman" w:hAnsi="Times New Roman" w:cs="Times New Roman"/>
          <w:sz w:val="24"/>
        </w:rPr>
        <w:t xml:space="preserve"> Рост парадигмальных и философских компетенций Должностно Полномочных Подразделения ИВДИВО Московия.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Разработка категориального терминологического аппарата Парадигмолога, Философа.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Разработка Парадигмального Синтеза 8-рицы каждого от Человека до Отца. 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-Разработка Философии 16цы каждого от Человека до Отца. Разработка Парадигмы 16цы каждого от Человека до Отца. 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Разработка Синтез-Парадигмы каждого.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Разработка 16-рицы Парадигмы.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Философия Должностно Полномочного.</w:t>
      </w:r>
    </w:p>
    <w:p w:rsidR="0057558C" w:rsidRDefault="0057558C">
      <w:pPr>
        <w:rPr>
          <w:rFonts w:ascii="Times New Roman" w:hAnsi="Times New Roman" w:cs="Times New Roman"/>
          <w:sz w:val="24"/>
        </w:rPr>
      </w:pPr>
    </w:p>
    <w:p w:rsidR="0057558C" w:rsidRDefault="0075096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Разработка парадигмальности Подразделения ИВДИВО Московия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Разработка парадигмальности Учителя.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Разработка парадигмальности Ока.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Разработка парадигмальности Цивилизации Синтеза.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Разработка Философии 32-х Организаций ИВДИВО в подходе к философии Цивилизации Синтеза. </w:t>
      </w:r>
    </w:p>
    <w:p w:rsidR="0057558C" w:rsidRDefault="0075096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Практики Мудрости.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тезирование</w:t>
      </w:r>
    </w:p>
    <w:p w:rsidR="0057558C" w:rsidRDefault="00750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тезы Истины, субъектной спецификой архетипически</w:t>
      </w:r>
    </w:p>
    <w:p w:rsidR="0057558C" w:rsidRDefault="0057558C">
      <w:pPr>
        <w:rPr>
          <w:rFonts w:ascii="Times New Roman" w:hAnsi="Times New Roman" w:cs="Times New Roman"/>
          <w:sz w:val="24"/>
        </w:rPr>
      </w:pPr>
    </w:p>
    <w:p w:rsidR="0057558C" w:rsidRDefault="0057558C">
      <w:pPr>
        <w:spacing w:after="0"/>
        <w:ind w:left="425"/>
        <w:rPr>
          <w:rFonts w:ascii="Times New Roman" w:hAnsi="Times New Roman" w:cs="Times New Roman"/>
        </w:rPr>
      </w:pPr>
    </w:p>
    <w:p w:rsidR="0057558C" w:rsidRDefault="0057558C">
      <w:pPr>
        <w:spacing w:after="0"/>
        <w:ind w:left="425"/>
        <w:rPr>
          <w:rFonts w:ascii="Times New Roman" w:hAnsi="Times New Roman" w:cs="Times New Roman"/>
        </w:rPr>
      </w:pPr>
    </w:p>
    <w:p w:rsidR="0057558C" w:rsidRDefault="0075096B">
      <w:pPr>
        <w:pStyle w:val="afa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 xml:space="preserve">Планы Синтеза 32 Организаций Аватаров Синтеза ИВ Аватара Синтеза ИВ Отца Кут Хуми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40"/>
        <w:gridCol w:w="4172"/>
        <w:gridCol w:w="6865"/>
        <w:gridCol w:w="3911"/>
      </w:tblGrid>
      <w:tr w:rsidR="0057558C">
        <w:trPr>
          <w:trHeight w:val="90"/>
        </w:trPr>
        <w:tc>
          <w:tcPr>
            <w:tcW w:w="44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2" w:type="dxa"/>
            <w:noWrap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Полномочие ИВО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Синтеза ИВ Отца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32-рица ИВ Отца и спец. явления.</w:t>
            </w:r>
          </w:p>
        </w:tc>
      </w:tr>
      <w:tr w:rsidR="0057558C">
        <w:trPr>
          <w:trHeight w:val="3989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72" w:type="dxa"/>
            <w:noWrap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448 Организация ИВДИВО ИВО Московии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Аватаресса ИВО ИВДИВО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Учительница </w:t>
            </w:r>
            <w:r>
              <w:rPr>
                <w:rFonts w:ascii="Times New Roman" w:hAnsi="Times New Roman" w:cs="Times New Roman"/>
                <w:b/>
                <w:i/>
              </w:rPr>
              <w:t>Надежда Сергеева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Глава Совета ИВ Отца ИВДИВО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Синтеза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 Огонь ИВАС Кут Хуми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ИВДИВО Отца-Субъекта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32 Организаций ИВДИВО Московии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ИВДИВО Московии ИВАС Кут Хуми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Любви ИВО АС Филиппа и Любовь Синтеза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ИВДИВО Человека Субъекта ИВ Отца Любовь-Синтез ИВО</w:t>
            </w:r>
          </w:p>
        </w:tc>
        <w:tc>
          <w:tcPr>
            <w:tcW w:w="3911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32 Отец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ИВДИВО территории Московии АС Кут Хуми под руководством ИВАС Кут Хуми.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Совет ИВО – 1-2 раза в месяц, внеочередной – по решению ИВО и Кут Хуми.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Совет команды ДК подр. – 30 апреля-1 мая, 1 июня, 1 сентября, 8 января и по мере необходимости.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Должностной Совет ИВО – по необходимостям стратегических и тактических решений.</w:t>
            </w:r>
          </w:p>
        </w:tc>
      </w:tr>
      <w:tr w:rsidR="0057558C">
        <w:trPr>
          <w:trHeight w:val="40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447 Организация О-М-П ИВДИВО- Высшая Школа Синтеза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Аватаресса ИВО ВШС ИВО АС Иосифа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Владычица </w:t>
            </w:r>
            <w:r>
              <w:rPr>
                <w:rFonts w:ascii="Times New Roman" w:hAnsi="Times New Roman" w:cs="Times New Roman"/>
                <w:b/>
                <w:i/>
              </w:rPr>
              <w:t>Александра Власова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>Глава Совета Синтеза ИВО ИВДИВО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Воли ИВ Отца (Учение Синтеза, Энциклопедизм Синтезом, Парадигмность ДП)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Синтез Физического тела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Воли ИВ Отца АС Иосифа ИВАС Кут Хуми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 Огонь ДК АС Иосифа ИВАС Кут Хуми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ВШС АС Иосифа ИВАС Кут Хуми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Синтез ИВ Отца ИВДИВО Московии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Синтез ИВАС Кут Хуми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Воли ИВДИВО Московии АС Иосифа ИВАС Кут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Воля Любви ИВО АС Филиппа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Физического Тела ИВО Любовь-Воля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Ядер Синтеза ИВДИВО Московии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Ядра Энциклопедического Синтеза Проф-парадигм Курса ИВО.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Огонь ФА ИВО.</w:t>
            </w:r>
            <w:r>
              <w:rPr>
                <w:rFonts w:ascii="Times New Roman" w:hAnsi="Times New Roman" w:cs="Times New Roman"/>
              </w:rPr>
              <w:br/>
              <w:t>Телесность Синтеза ИВО, Тело/Тела А-И ИВО.</w:t>
            </w:r>
            <w:r>
              <w:rPr>
                <w:rFonts w:ascii="Times New Roman" w:hAnsi="Times New Roman" w:cs="Times New Roman"/>
              </w:rPr>
              <w:br/>
              <w:t xml:space="preserve">Тело ИВ Аватар-Учителя ИВО явленно ДК ИВО.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поручений ИВДИВО Московии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Чаши Сердца Отец-Человек-Субъектов ИВ Отца ИВДИВО Московия</w:t>
            </w:r>
          </w:p>
        </w:tc>
        <w:tc>
          <w:tcPr>
            <w:tcW w:w="3911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31 Аватар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Совет Синтеза ИВО – 1 раз в месяц.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- Совет по разработке СПО ИВДИВО - ВШС ИВО – 1 раз в два месяца.</w:t>
            </w:r>
          </w:p>
        </w:tc>
      </w:tr>
      <w:tr w:rsidR="0057558C">
        <w:trPr>
          <w:trHeight w:val="154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446 Организация О-М-П ИВДИВО- Академия СФ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ИВДИВО-О-М-П АСФ ИВО АС Мории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Владычица </w:t>
            </w:r>
            <w:r>
              <w:rPr>
                <w:rFonts w:ascii="Times New Roman" w:hAnsi="Times New Roman" w:cs="Times New Roman"/>
                <w:b/>
                <w:i/>
              </w:rPr>
              <w:t>Елена Бессонова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Глава Парадигмального Совета ИВДИВО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Мудрости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Истины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Истины ИВ Отца Любовь-Мудрость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 Розы Сердца Отец-Человек-Субъектов ИВ Отца ИВДИВО Московия </w:t>
            </w: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30 Владыка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СПО ИВДИВО - АЦСФ ИВО Московии.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Должностной Совет ИВО – по необходимостям стратегических и тактических решений.</w:t>
            </w: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rPr>
          <w:trHeight w:val="155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445 Организация О-М-П ИВДИВО- Цивилизация Синтеза Отец-Человек-Субъекта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Филиппа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Елена Путинцева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ИВДИВО-Секретарь ИВДИВО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Любви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Око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Око ИВ Отца Любовь-Любви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Цивилизационный Синтез ИВАС КХ, ИВАС Филиппа, цивилизационный Синтез Отец-Человек-Субъекта ИВ Отца. 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*Разработка Синтеза Ядра ДП ИВО деятельностью организ.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Разработка Учительства Логоичностью. 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Синтез Части Око ИВО.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  <w:color w:val="0070C0"/>
              </w:rPr>
            </w:pPr>
            <w:r>
              <w:rPr>
                <w:rFonts w:ascii="Times New Roman" w:hAnsi="Times New Roman" w:cs="Times New Roman"/>
                <w:iCs/>
                <w:color w:val="0070C0"/>
              </w:rPr>
              <w:t>29 Учитель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Развитие ИВДИВО-Протокола Синтеза ИВО Московии.</w:t>
            </w:r>
          </w:p>
        </w:tc>
      </w:tr>
      <w:tr w:rsidR="0057558C">
        <w:trPr>
          <w:trHeight w:val="184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 Организация О-М-П ИВДИВО- Империя синтезфизичности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Византия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Учительница </w:t>
            </w:r>
            <w:r>
              <w:rPr>
                <w:rFonts w:ascii="Times New Roman" w:hAnsi="Times New Roman" w:cs="Times New Roman"/>
                <w:b/>
                <w:i/>
              </w:rPr>
              <w:t>Светлана Головина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Глава Общины ИВАС Кут Хуми ИВДИВО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Творения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Хум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Хум ИВ Отца Любовь-Творение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Дееспособность частей синтезфизической явленностью Изначально Вышестоящих Иерархов Изначально Вышестоящего Отца Ивдивно. Наработка трансвизирующих способностей в росте имперскости каждого.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  <w:color w:val="0070C0"/>
              </w:rPr>
            </w:pPr>
            <w:r>
              <w:rPr>
                <w:rFonts w:ascii="Times New Roman" w:hAnsi="Times New Roman" w:cs="Times New Roman"/>
                <w:iCs/>
                <w:color w:val="0070C0"/>
              </w:rPr>
              <w:t>28 Ипостась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Развитие СПО ИВДИВО - </w:t>
            </w:r>
            <w:r>
              <w:rPr>
                <w:rFonts w:ascii="Times New Roman" w:hAnsi="Times New Roman" w:cs="Times New Roman"/>
              </w:rPr>
              <w:t>МИД синтезфизичности Отец-Человек-Субъектов</w:t>
            </w:r>
            <w:r>
              <w:rPr>
                <w:rFonts w:ascii="Times New Roman" w:hAnsi="Times New Roman" w:cs="Times New Roman"/>
                <w:iCs/>
              </w:rPr>
              <w:t xml:space="preserve"> ИВО Московии.</w:t>
            </w: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57558C">
        <w:trPr>
          <w:trHeight w:val="123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443 Организация О-М-П ИВДИВО- Академия Наук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Янова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Инна Данилина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FF0000"/>
              </w:rPr>
              <w:t xml:space="preserve">Научный Практик 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АНЦ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FF0000"/>
              </w:rPr>
              <w:t xml:space="preserve"> метагалактической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науки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Созидания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Синтез Абсолюта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Око Абсолюта ИВ Отца Любовь-Созидание ИВО</w:t>
            </w:r>
          </w:p>
          <w:p w:rsidR="0057558C" w:rsidRDefault="0075096B">
            <w:pPr>
              <w:pStyle w:val="af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Разработка синтеза части Абсолют ИВО</w:t>
            </w:r>
          </w:p>
          <w:p w:rsidR="0057558C" w:rsidRDefault="0075096B">
            <w:pPr>
              <w:pStyle w:val="af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Наработка свободной синтез-физической явленности АС Янова, АС Вероники Научным синтезом ИВО.</w:t>
            </w:r>
          </w:p>
          <w:p w:rsidR="0057558C" w:rsidRDefault="0075096B">
            <w:pPr>
              <w:pStyle w:val="af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Глубокая проработка Школ Научной подготовки</w:t>
            </w:r>
          </w:p>
          <w:p w:rsidR="0057558C" w:rsidRDefault="0075096B">
            <w:pPr>
              <w:pStyle w:val="af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Разработка этикета организации АН ИВО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27 Служащий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СПО ИВДИВО - АНЦ МН ИВО Московии.</w:t>
            </w:r>
          </w:p>
        </w:tc>
      </w:tr>
      <w:tr w:rsidR="0057558C">
        <w:trPr>
          <w:trHeight w:val="183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442 Организация О-М-П ИВДИВО-Информации и Синтеза Частностей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Юлия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Ксения Беликова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Глава Метагалактического Агентства Информации ИВДИВО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Репликации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Синтез Омеги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Око Омеги ИВ Отца Любовь-Репликация ИВО</w:t>
            </w:r>
          </w:p>
          <w:p w:rsidR="0057558C" w:rsidRDefault="0075096B">
            <w:pPr>
              <w:pStyle w:val="af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Развитие Части Омега ИВО.</w:t>
            </w:r>
          </w:p>
          <w:p w:rsidR="0057558C" w:rsidRDefault="0075096B">
            <w:pPr>
              <w:pStyle w:val="af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Развертка Информации Синтезом Частностей ИВО.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26 Посвящённый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СПО ИВДИВО - ОМАИ и СЧ ИВО Московии.</w:t>
            </w:r>
          </w:p>
        </w:tc>
      </w:tr>
      <w:tr w:rsidR="0057558C">
        <w:trPr>
          <w:trHeight w:val="184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441 Организация О-М-П ИВДИВО- Высший Аттестационный Совет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Юсефа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Посвящённая </w:t>
            </w:r>
            <w:r>
              <w:rPr>
                <w:rFonts w:ascii="Times New Roman" w:hAnsi="Times New Roman" w:cs="Times New Roman"/>
                <w:b/>
                <w:i/>
              </w:rPr>
              <w:t>Юлия Лёвина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Глава центра Космической молодёжи подразделения ИВДИВО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Жизни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Синтез Монады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Око Монады ИВ Отца Любовь-Жизнь ИВО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Разработка Синтеза Жизни ИВО</w:t>
            </w: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25 Человек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Развитие СПО ИВДИВО - Центр Космической Молодёжи Московии. Организация и проведение мероприятий для Граждан и ДП ракурсом СПО ИВДИВО-Центра Космической Молодёжи Московия. </w:t>
            </w:r>
          </w:p>
        </w:tc>
      </w:tr>
      <w:tr w:rsidR="0057558C">
        <w:trPr>
          <w:trHeight w:val="184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440 Организация О-М-П ИВДИВО- Политическая партия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Владомира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Людмила Шевякова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Глава Отделения политической партии «МИР России» по Московской области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Воскрешения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Прасинтезной Компетенции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Прасинтезной Компетенции ИВ Отца Любовь-Воскрешением ИВО</w:t>
            </w:r>
          </w:p>
          <w:p w:rsidR="0057558C" w:rsidRDefault="0075096B">
            <w:pPr>
              <w:pStyle w:val="af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Рост и Развитие О-М-П ИВДИВО-Политической партии ИВ Отца Синтезом Воскрешений ИВ Отца.</w:t>
            </w:r>
          </w:p>
          <w:p w:rsidR="0057558C" w:rsidRDefault="0075096B">
            <w:pPr>
              <w:pStyle w:val="af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Архетипический рост потенциала Части Прасинтезная Компетенция, Системы Части, Аппарата Системы Части, Частности Аппарата Системы Части   практикованием  с Владыками Царств, с ИВАС КХ, с ИВ Отцом, 16-цей ИВДИВО-развития, 16-цей ИВДИВО-разработки, 16-цей ИВДИВО фундаментальностей материи и Аппаратов, Систем, Частей.</w:t>
            </w:r>
          </w:p>
          <w:p w:rsidR="0057558C" w:rsidRDefault="0075096B">
            <w:pPr>
              <w:pStyle w:val="af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Развитие Регионального Отделения Политической Партии «МИР России» ростом профессионализма Местных </w:t>
            </w:r>
            <w:r>
              <w:rPr>
                <w:rFonts w:ascii="Times New Roman" w:hAnsi="Times New Roman" w:cs="Times New Roman"/>
              </w:rPr>
              <w:lastRenderedPageBreak/>
              <w:t>Отделений партии Королёва, Истры, Красногорска, как частей в целом РО Московской области, проведением Региональных Советов не менее одного раза в месяц в он-лайн режиме.</w:t>
            </w:r>
          </w:p>
          <w:p w:rsidR="0057558C" w:rsidRDefault="0075096B">
            <w:pPr>
              <w:pStyle w:val="af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Участие в съезде партии и выполнение всех поручений Политсовета партии «МИР России» Региональным Отделением Московской области.</w:t>
            </w:r>
          </w:p>
          <w:p w:rsidR="0057558C" w:rsidRDefault="0075096B">
            <w:pPr>
              <w:pStyle w:val="af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Повышение политической грамотности каждого партийца, личный контакт с каждым партийцем в РО с целью взятия каждым партийцем поручения партии.</w:t>
            </w:r>
          </w:p>
          <w:p w:rsidR="0057558C" w:rsidRDefault="0075096B">
            <w:pPr>
              <w:pStyle w:val="af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Партийная работа в здании партии ИВ Отца в 41 архетипе  Огня-Материи, согласно Регламенту, не менее одного раза в сутки.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lastRenderedPageBreak/>
              <w:t>24 Отец ИВДИВО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СПО ИВДИВО - ПП ИВО Московии.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Рождественских стяжаний.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Праздничных Практик.</w:t>
            </w:r>
          </w:p>
        </w:tc>
      </w:tr>
      <w:tr w:rsidR="0057558C">
        <w:trPr>
          <w:trHeight w:val="184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439 Организация О-М-П ИВДИВО- Плана Синтеза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Саввы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Людмила Каплинская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Глава Плана Синтеза ИВДИВО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Я Есмь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Парадигмы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Парадигмой ИВ Отца Любовь-ЯЕсмь ИВО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23 Аватар ИВДИВО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СПО ИВДИВО – ПС ИВО</w:t>
            </w:r>
          </w:p>
        </w:tc>
      </w:tr>
      <w:tr w:rsidR="0057558C">
        <w:trPr>
          <w:trHeight w:val="184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438 Организация О-М-П ИВДИВО- Парламент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Савелия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Посвящённая </w:t>
            </w:r>
            <w:r>
              <w:rPr>
                <w:rFonts w:ascii="Times New Roman" w:hAnsi="Times New Roman" w:cs="Times New Roman"/>
                <w:b/>
                <w:i/>
              </w:rPr>
              <w:t>Марина Шевякова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 </w:t>
            </w:r>
            <w:bookmarkStart w:id="0" w:name="_Hlk144490889"/>
            <w:r>
              <w:rPr>
                <w:rFonts w:ascii="Times New Roman" w:hAnsi="Times New Roman"/>
                <w:b/>
                <w:i/>
                <w:iCs/>
                <w:color w:val="FF0000"/>
              </w:rPr>
              <w:t>Глава-дуумвиратор Посвящённого парламентского центра Федерации Октав ИВДИВО</w:t>
            </w:r>
            <w:bookmarkEnd w:id="0"/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Синтез Генезиса</w:t>
            </w:r>
            <w:r>
              <w:rPr>
                <w:rFonts w:ascii="Times New Roman" w:hAnsi="Times New Roman" w:cs="Times New Roman"/>
              </w:rPr>
              <w:t xml:space="preserve">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Синтез Разума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Око Разумом ИВ Отца Любовь-Генезис ИВО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22 Владыка ИВДИВО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СПО ИВДИВО – ПП ИВО, Посвящённый Центр Московии.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регионального Съезда Московии.</w:t>
            </w:r>
          </w:p>
        </w:tc>
      </w:tr>
      <w:tr w:rsidR="0057558C">
        <w:trPr>
          <w:trHeight w:val="184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437 Организация О-М-П ИВДИВО- Экономика Отец-Человек-Субъектов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Вильгельма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Татьяна Козлова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ИВДИВО-офис-секретарь ИВДИВО Московии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Синтез Человечности</w:t>
            </w:r>
            <w:r>
              <w:rPr>
                <w:rFonts w:ascii="Times New Roman" w:hAnsi="Times New Roman" w:cs="Times New Roman"/>
              </w:rPr>
              <w:t xml:space="preserve">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Синтез Сердца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Око Сердцем ИВ Отца Любовь-Человечность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Синтез Звезды Сердца </w:t>
            </w:r>
            <w:r>
              <w:rPr>
                <w:rFonts w:ascii="Times New Roman" w:hAnsi="Times New Roman" w:cs="Times New Roman"/>
              </w:rPr>
              <w:t>Отец-Человек-Субъектов ИВ Отца ИВДИВО Московия</w:t>
            </w: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21 Учитель ИВДИВО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СПО ИВДИВО – ИВДИВО-ЦИА Московии.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Ведение СД подразделения.</w:t>
            </w:r>
          </w:p>
        </w:tc>
      </w:tr>
      <w:tr w:rsidR="0057558C">
        <w:trPr>
          <w:trHeight w:val="184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436 Организация О-М-П ИВДИВО- Общество Иерархии Равных Отец-Человек-Субъектов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Юстаса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Светлана Лунина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/>
                <w:b/>
                <w:i/>
                <w:iCs/>
                <w:color w:val="FF0000"/>
              </w:rPr>
              <w:t>Глава Общества Иерархии Равных ИВДИВО Московии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Служения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Мышления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Мышлением ИВ Отца Любовь-Служение ИВО</w:t>
            </w:r>
          </w:p>
          <w:p w:rsidR="0057558C" w:rsidRDefault="0075096B">
            <w:pPr>
              <w:pStyle w:val="af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Насыщение Огнем и Синтезом выражение, явление ИВАС КХ АС Юстаса ДП ИВДИВО Московия.</w:t>
            </w:r>
          </w:p>
          <w:p w:rsidR="0057558C" w:rsidRDefault="0075096B">
            <w:pPr>
              <w:pStyle w:val="af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Разработка Ядра ДП 49 видов Служения 64-рицей Частностей.</w:t>
            </w:r>
          </w:p>
          <w:p w:rsidR="0057558C" w:rsidRDefault="0075096B">
            <w:pPr>
              <w:pStyle w:val="af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Часть Мышление 8-рично.</w:t>
            </w:r>
          </w:p>
          <w:p w:rsidR="0057558C" w:rsidRDefault="0075096B">
            <w:pPr>
              <w:pStyle w:val="af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Разработка 4-ц МО ДП, МО Подразделения</w:t>
            </w:r>
          </w:p>
          <w:p w:rsidR="0057558C" w:rsidRDefault="0075096B">
            <w:pPr>
              <w:pStyle w:val="af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Разработка Пути Ивдивного, Иерархического,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Внутреннего,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Внешнего.</w:t>
            </w:r>
          </w:p>
          <w:p w:rsidR="0057558C" w:rsidRDefault="0075096B">
            <w:pPr>
              <w:pStyle w:val="af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Организация деятельности ДП О-М-П Иерархии Равных Отец-Человек-Субъектов ИВО в Подразделении - занятия по темам, развивая Огонь и Синтез орг-ции.</w:t>
            </w:r>
          </w:p>
          <w:p w:rsidR="0057558C" w:rsidRDefault="0057558C">
            <w:pPr>
              <w:pStyle w:val="af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FFFFF" w:fill="FFFFFF"/>
              <w:spacing w:after="0" w:line="240" w:lineRule="auto"/>
              <w:ind w:left="349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lastRenderedPageBreak/>
              <w:t>20 Ипостась ИВДИВО</w:t>
            </w: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rPr>
          <w:trHeight w:val="184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435 Организация О-М-П ИВДИВО- Энергопотенциал Отец-Человек-Субъекта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Александра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Кристина Савельева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Глава Энергопотенциала ИВДИВО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Вершения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Синтез Головерсума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Око Головерсумом ИВ Отца Любовь-Вершение ИВО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19 Служащий ИВДИВО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СПО ИВДИВО – ИВДИВО-Энергопотенциал О-Ч-С ИВО Московии.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Должностной Совет ИВО – по необходимостям стратегических и тактических решений.</w:t>
            </w:r>
          </w:p>
        </w:tc>
      </w:tr>
      <w:tr w:rsidR="0057558C">
        <w:trPr>
          <w:trHeight w:val="9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434 Организация О-М-П ИВДИВО-Развитие Отец-Человек-Субъекта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Яромира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Марина Егорова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Глава организации Праздничных мероприятий ИВДИВО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Практики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Синтезобраза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Синтезобразом ИВ Отца Любовь-Практика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Планеты Сердца Отец-Человек-Субъектов ИВ Отца ИВДИВО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Мыслеобраз: Явление ИВО Реализацией  Учения Синтеза Синтезом Любви ИВДИВО-развитие ИВО.</w:t>
            </w:r>
            <w:r>
              <w:rPr>
                <w:rFonts w:ascii="Times New Roman" w:hAnsi="Times New Roman" w:cs="Times New Roman"/>
              </w:rPr>
              <w:br/>
              <w:t>Цель: Выявление ИВДИВО-развитие Компетенций Диалектикой Воли Синтеза 512-цы ИВ Аватаров ИВО.</w:t>
            </w:r>
            <w:r>
              <w:rPr>
                <w:rFonts w:ascii="Times New Roman" w:hAnsi="Times New Roman" w:cs="Times New Roman"/>
              </w:rPr>
              <w:br/>
              <w:t>Задача: Рост Субъекта 16 рицы ИВДИВО-развитие Парадигмальностью Синтеза Цивилизацией ИВО.</w:t>
            </w:r>
            <w:r>
              <w:rPr>
                <w:rFonts w:ascii="Times New Roman" w:hAnsi="Times New Roman" w:cs="Times New Roman"/>
              </w:rPr>
              <w:br/>
              <w:t>Устремление: Среда Синтеза Любви Цивилизацией ИВО ИВДИВО-развитие ИВДИВО.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18 Посвящённый ИВДИВО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СПО ИВДИВО – АСИ ИВО Московии.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Праздничный Синтез ИВО Московии.</w:t>
            </w:r>
          </w:p>
        </w:tc>
      </w:tr>
      <w:tr w:rsidR="0057558C">
        <w:trPr>
          <w:trHeight w:val="839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433 Организация О-М-П ИВДИВО- Иерархия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Сераписа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Надежда Чаплыгина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Глава Метагалактического центра ИВДИВО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Могущества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Пламени ИВО</w:t>
            </w:r>
          </w:p>
          <w:p w:rsidR="0057558C" w:rsidRDefault="0075096B">
            <w:pPr>
              <w:tabs>
                <w:tab w:val="left" w:pos="52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Пламенем ИВ Отца Любовь-Могущество ИВО</w:t>
            </w:r>
            <w:r>
              <w:rPr>
                <w:rFonts w:ascii="Times New Roman" w:hAnsi="Times New Roman" w:cs="Times New Roman"/>
              </w:rPr>
              <w:tab/>
            </w:r>
          </w:p>
          <w:p w:rsidR="0057558C" w:rsidRDefault="0075096B">
            <w:pPr>
              <w:tabs>
                <w:tab w:val="left" w:pos="52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Разработка Синтеза Части Пламя ИВО, Частности Могущества ИВО.</w:t>
            </w:r>
          </w:p>
          <w:p w:rsidR="0057558C" w:rsidRDefault="0075096B">
            <w:pPr>
              <w:tabs>
                <w:tab w:val="left" w:pos="52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МО: Синтез Могущество ИВО Синтез-Должностно-полномочно командно.</w:t>
            </w:r>
          </w:p>
          <w:p w:rsidR="0057558C" w:rsidRDefault="0075096B">
            <w:pPr>
              <w:tabs>
                <w:tab w:val="left" w:pos="52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Цель: 32-х Архетипическое Могущество Организаций ИВДИВО Московия компетентной насыщенности Синтезом ИВО.</w:t>
            </w:r>
          </w:p>
          <w:p w:rsidR="0057558C" w:rsidRDefault="0075096B">
            <w:pPr>
              <w:tabs>
                <w:tab w:val="left" w:pos="52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Задача: Рост Иерархической Пламенности Любви Отца ИВО 512-ричным Общим Делом ДК.</w:t>
            </w:r>
          </w:p>
          <w:p w:rsidR="0057558C" w:rsidRDefault="0075096B">
            <w:pPr>
              <w:tabs>
                <w:tab w:val="left" w:pos="52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Устремление: Проектное управление ИВДИВО Московия интегрированным Синтезом ДК Каждого.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lastRenderedPageBreak/>
              <w:t>17 Человек ИВДИВО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СПО ИВДИВО – Мг Центр Иерархии ИВО Московии. Проекты: Отроки Космоса, ДЦ Космического Аматика.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Должностной Совет ИВО – по необходимостям стратегических и тактических решений.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Корпус Воинов Синтеза ИВО Московии, Дежурство-Стража Иерархии ИВО Московии.</w:t>
            </w: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rPr>
          <w:trHeight w:val="183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432 Организация О-М-П ИВДИВО- Нация Гражданской Конфедерации Отец-Человек-Субъектов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Эдуарда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Анна Дубинина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Ивдивности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Ивдивности Синтеза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Ивдивостью Синтеза ИВО Любовь-Ивдивность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Сердца Содержания Синтеза ИВО Отец-Человек-Субъектов ИВ Отца ИВДИВО Московия</w:t>
            </w: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16 Отец Иерархии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Среда Огня-Духа-Света-Энергии-Субъядерности-Формы-Содержания-Поля Синтеза НГКО-Ч-С ИВО Московии.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Рождественских стяжаний.</w:t>
            </w:r>
          </w:p>
        </w:tc>
      </w:tr>
      <w:tr w:rsidR="0057558C">
        <w:trPr>
          <w:trHeight w:val="153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431 Организация О-М-П ИВДИВО- Образование Отец-Человек-Субъекта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Фадея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Ольга Лёвина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Сверхпассионарности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Ипостасного Тела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Ипостасным Телом ИВО Любовь-Сверхпассионарность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Сердца Формы ИВ Отца Отец-Человек-Субъектов ИВ Отца ИВДИВО Московия</w:t>
            </w: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15 Аватар Иерархии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Среда Огня-Духа-Света-Энергии-Субъядерности-Формы-Содержания-Поля Синтеза Образования О-Ч-С ИВО Московии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Офис-организация условий.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-Среда Центрального Сердца Всеархетипической Формы ИВО</w:t>
            </w:r>
          </w:p>
        </w:tc>
      </w:tr>
      <w:tr w:rsidR="0057558C">
        <w:trPr>
          <w:trHeight w:val="153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430 Организация О-М-П ИВДИВО- Мировоззрение Отец-Человек-Субъекта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 ИВО АС Серафима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Сергей Комаров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 Истинности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Сознания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Сознанием ИВ Отца Любовь-Истинность ИВО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14 Владыка Иерархии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Среда Огня-Духа-Света-Энергии-Субъядерности-Формы-Содержания-Поля Синтеза Мировоззрения О-Ч-С ИВО Московии.</w:t>
            </w:r>
          </w:p>
        </w:tc>
      </w:tr>
      <w:tr w:rsidR="0057558C">
        <w:trPr>
          <w:trHeight w:val="1422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429 Организация О-М-П ИВДИВО- Культура Отец-Человек-Субъекта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Святослава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Марина Стоянова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Окскости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Памяти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Памятью ИВ Отца Любовь-Окскость ИВО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13 Учитель Иерархии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Среда Огня-Духа-Света-Энергии-Субъядерности-Формы-Содержания-Поля Синтеза Культуры О-Ч-С ИВО.</w:t>
            </w:r>
          </w:p>
        </w:tc>
      </w:tr>
      <w:tr w:rsidR="0057558C">
        <w:trPr>
          <w:trHeight w:val="153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428 Организация О-М-П ИВДИВО- Искусство Отец-Человек-Субъекта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Эоана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Надежда Шпенькова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Красоты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Ума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Умом ИВ Отца Любовь-Красота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Лотоса Сердца Отец-Человек-Субъектов ИВ Отца ИВДИВО Московия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12 Ипостась Иерархии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Среда Огня-Духа-Света-Энергии-Субъядерности-Формы-Содержания-Поля Синтеза Искусства О-Ч-С ИВО Московии.</w:t>
            </w:r>
          </w:p>
        </w:tc>
      </w:tr>
      <w:tr w:rsidR="0057558C">
        <w:trPr>
          <w:trHeight w:val="697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427 Организация О-М-П ИВДИВО-Воспитание Отец-Человек-Субъекта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Аватаресса ИВО АС Сергея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Валентина Букварёва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Синтез Константы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Прозрения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Прозрением ИВ Отца Любовь-Константа ИВО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11 Служащий Иерархии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Среда Огня-Духа-Света-Энергии-Субъядерности-Формы-Содержания-</w:t>
            </w:r>
            <w:r>
              <w:rPr>
                <w:rFonts w:ascii="Times New Roman" w:hAnsi="Times New Roman" w:cs="Times New Roman"/>
              </w:rPr>
              <w:lastRenderedPageBreak/>
              <w:t>Поля Синтеза Воспитания О-Ч-С ИВО Московии.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регионального Съезда Московии.</w:t>
            </w:r>
          </w:p>
        </w:tc>
      </w:tr>
      <w:tr w:rsidR="0057558C">
        <w:trPr>
          <w:trHeight w:val="184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426 Организация О-М-П ИВДИВО-Этика Отец-Человек-Субъекта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Сулеймана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Елена Карбовец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Знания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Провидения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Провидением ИВ Отца Любовь-Знание ИВО</w:t>
            </w:r>
          </w:p>
          <w:p w:rsidR="0057558C" w:rsidRDefault="0075096B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Сердца Поля ИВ Отца Отец-Человек-Субъектов Синтеза ИВ Отца ИВДИВО Московии</w:t>
            </w:r>
            <w:r>
              <w:rPr>
                <w:rFonts w:ascii="Times New Roman" w:hAnsi="Times New Roman" w:cs="Times New Roman"/>
              </w:rPr>
              <w:tab/>
            </w:r>
          </w:p>
          <w:p w:rsidR="0057558C" w:rsidRDefault="0057558C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558C" w:rsidRDefault="0075096B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Разработка Синтеза Части Провидение ИВО.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10 Посвящённый Иерархии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Среда Огня-Духа-Света-Энергии-Субъядерности-Формы-Содержания-Поля Синтеза Этики О-Ч-С ИВО Московии.</w:t>
            </w:r>
          </w:p>
        </w:tc>
      </w:tr>
      <w:tr w:rsidR="0057558C">
        <w:trPr>
          <w:trHeight w:val="153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425 Организация О-М-П ИВДИВО- </w:t>
            </w:r>
            <w:r>
              <w:rPr>
                <w:rFonts w:ascii="Times New Roman" w:hAnsi="Times New Roman"/>
                <w:b/>
                <w:bCs/>
              </w:rPr>
              <w:t>Столица синтезфизичности Отец-Человек-Субъект-Землян Планетой Земля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 ИВО АС Себастьяна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Александр Бахтин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Меры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Проницания ИВО</w:t>
            </w:r>
          </w:p>
          <w:p w:rsidR="0057558C" w:rsidRDefault="0075096B">
            <w:pPr>
              <w:tabs>
                <w:tab w:val="left" w:pos="44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Проницанием ИВ Отца Любовь-Мера ИВО</w:t>
            </w:r>
            <w:r>
              <w:rPr>
                <w:rFonts w:ascii="Times New Roman" w:hAnsi="Times New Roman" w:cs="Times New Roman"/>
              </w:rPr>
              <w:tab/>
            </w:r>
          </w:p>
          <w:p w:rsidR="0057558C" w:rsidRDefault="0057558C">
            <w:pPr>
              <w:tabs>
                <w:tab w:val="left" w:pos="447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558C" w:rsidRDefault="007509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Разработка Синтеза Части Проницания ИВО, Частности Меры ИВО. МО: Отцовскость Меры Огня ИВ Отца Этикета Синтеза ИВДИВО каждого. Цель: Иерархичность отношений Частей Отец-Человек-Субъекта 512-рицей ИВ Отца. Задача: Синтез Мер Этикета Части, Системы, Аппарата, Частностями ИВ Отца.               Устремление: Рост Синтеза Октавно-Метагалактически-Планетарного выражения ИВ Отца. 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9 Человек Иерархии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Среда Огня-Духа-Света-Энергии-Субъядерности-Формы-Содержания-Поля Синтеза Этикета О-Ч-С ИВО Московии.</w:t>
            </w:r>
          </w:p>
        </w:tc>
      </w:tr>
      <w:tr w:rsidR="0057558C">
        <w:trPr>
          <w:trHeight w:val="153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424 Организация О-М-П ИВДИВО-Разработка Отец-Человек-Субъекта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Теодора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Марина Титова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Стандарта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Иерархизации Прасинтезности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Иерархизацией Прасинтезности ИВ Отца Любовь-Стандарт ИВО</w:t>
            </w:r>
          </w:p>
          <w:p w:rsidR="0057558C" w:rsidRDefault="007509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Разработка Синтеза ИВ Отца Стандарт.</w:t>
            </w:r>
          </w:p>
          <w:p w:rsidR="0057558C" w:rsidRDefault="007509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Око Иерархизацией Прасинтезности ИВ Отца Любовь-Стандарт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МО: развитие Социальной проектной организации ИВДИВО-ИВДИВО-Центр Космической Молодёжи командным и индивидуальным огнём и синтезом ИВО,ИВАС по Должностной Компетенции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 Человек-Отец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Среда Огня-Духа-Света-Энергии-Субъядерности-Формы-Содержания-Поля Синтеза Качества Свойства Специфики Особенности Выражения Возможности Умения Навыка Вариации Компакта Масштаба Организации Императива Способности Устремления Компетенции О-Ч-С ИВО Московии.</w:t>
            </w:r>
          </w:p>
        </w:tc>
      </w:tr>
      <w:tr w:rsidR="0057558C">
        <w:trPr>
          <w:trHeight w:val="1422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423 Организация О-М-П ИВДИВО-Октавно-Метагалактического Синтеза Отец-Человек-Субъекта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Антея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Учительница </w:t>
            </w:r>
            <w:r>
              <w:rPr>
                <w:rFonts w:ascii="Times New Roman" w:hAnsi="Times New Roman" w:cs="Times New Roman"/>
                <w:b/>
                <w:i/>
              </w:rPr>
              <w:t>Жанна Генералова</w:t>
            </w: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Глава Метагалактического клуба Посвящённых ИВДИВО Московия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Закона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Идейности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Идейностью ИВ Отца Любовь-Закон ИВО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7 Человек-Аватар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СПО- МАМСИ, Мг Клуб Посвящённых Московии.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Среда Огня-Духа-Света-Энергии-Субъядерности-Формы-Содержания-Поля Имперско-цивизационного Синтеза синтезфизичности ПЗ ИВО Московии.</w:t>
            </w:r>
          </w:p>
        </w:tc>
      </w:tr>
      <w:tr w:rsidR="0057558C">
        <w:trPr>
          <w:trHeight w:val="983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422 Организация О-М-П ИВДИВО-</w:t>
            </w:r>
            <w:r>
              <w:rPr>
                <w:rFonts w:ascii="Times New Roman" w:hAnsi="Times New Roman"/>
                <w:b/>
                <w:bCs/>
              </w:rPr>
              <w:t xml:space="preserve">Синархия </w:t>
            </w:r>
            <w:bookmarkStart w:id="1" w:name="_Hlk143340763"/>
            <w:r>
              <w:rPr>
                <w:rFonts w:ascii="Times New Roman" w:hAnsi="Times New Roman"/>
                <w:b/>
                <w:bCs/>
              </w:rPr>
              <w:t>Отец-Человек-Субъекта</w:t>
            </w:r>
            <w:bookmarkEnd w:id="1"/>
            <w:r>
              <w:rPr>
                <w:rFonts w:ascii="Times New Roman" w:hAnsi="Times New Roman"/>
                <w:b/>
                <w:bCs/>
              </w:rPr>
              <w:t xml:space="preserve"> ИВО Московии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Аватар ИВО АС Наум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Алексей Чаплыгин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Императива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Сообразительности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Сообразительностью ИВ Отца Любовь-Императив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Развёртывание Архитипической Сообразительности от Человека до Отца 16-рично в росте и развитии Человека-Субъекта, Плотность Сообразительного Синтеза.                                                                     * Выработка Императива общения с ИВО, с ИВАС КХ Фаинь, ИВАС Филиппом Мариной, ИВАС Наумом Софьей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*Овладение инструментами: Совершенное Сканирование, Совершенная Концентрация, Совершенное Соображение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 4 вида Иерархизационного Синтеза ИВО в росте Полномочия Совершенств Человека-Владыки, 3-тебя Метагалактическая Компетенция Полномочие Совершенств ИВО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6 Человек-Владыка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Среда Огня-Духа-Света-Энергии-Субъядерности-Формы-Содержания-Поля Синтеза Общества ИВО Московии.</w:t>
            </w:r>
          </w:p>
        </w:tc>
      </w:tr>
      <w:tr w:rsidR="0057558C">
        <w:trPr>
          <w:trHeight w:val="506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421 Организация О-М-П ИВДИВО- Раса Отец-Человек-Субъектов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Велимира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Мария Бахтина</w:t>
            </w:r>
          </w:p>
        </w:tc>
        <w:tc>
          <w:tcPr>
            <w:tcW w:w="6865" w:type="dxa"/>
            <w:noWrap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Аксиомы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Осмысленности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Осмысленностью ИВ Отца Любовь-Аксиома ИВО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5 Человек-Учитель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Среда Огня-Духа-Света-Энергии-Субъядерности-Формы-Содержания-Поля Синтеза Шестой Расы ИВО Московии.</w:t>
            </w:r>
          </w:p>
        </w:tc>
      </w:tr>
      <w:tr w:rsidR="0057558C">
        <w:trPr>
          <w:trHeight w:val="699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420 Организация О-М-П ИВДИВО-полисы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Георга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Маргарита Троицкая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Начала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Логики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Логикой ИВ Отца Любовь-Начало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Наработка имперскости и цивилизованности ИВДИВО-полисов ИВО Миров, Эволюцией Архетипов. 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Разработка Ядра ДК Синтезом Начала, 49 видов Начала ИВО, Огня Фа, Синтеза Логики.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Разработка Части Логика чашей Логики ИВО, Око Логики.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Преображение Логики на 4096 Частей Человека и 8192 Частей ДК. Наработка 24-х уровневой среды ИВО. 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 Человек-Ипостась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ИВДИВО-полис ИВО Московии.</w:t>
            </w:r>
          </w:p>
        </w:tc>
      </w:tr>
      <w:tr w:rsidR="0057558C">
        <w:trPr>
          <w:trHeight w:val="1570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419 Организация О-М-П ИВДИВО-здания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Алексия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Людмила Калинина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Принципа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Чувствознания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Чувствознанием ИВ Отца Любовь-Принцип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Ядра Огня ДК ИВО 51% (5 позиций) + 49% Синтез Ока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 Человек-Служащий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ИВДИВО-здания ИВО Московии.</w:t>
            </w:r>
          </w:p>
        </w:tc>
      </w:tr>
      <w:tr w:rsidR="0057558C">
        <w:trPr>
          <w:trHeight w:val="557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418 Организация О-М-П Частные ИВДИВО-здания Отец-Человек-Субъекта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Эмиля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Марина Козлова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Метода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Мероощущения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Мероощущением ИВ Отца Любовь-Метод ИВО</w:t>
            </w:r>
          </w:p>
          <w:p w:rsidR="0057558C" w:rsidRDefault="0075096B">
            <w:pPr>
              <w:pStyle w:val="af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Синтеза Мероощущение ИВО</w:t>
            </w:r>
          </w:p>
          <w:p w:rsidR="0057558C" w:rsidRDefault="0075096B">
            <w:pPr>
              <w:pStyle w:val="af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Мероощущение 64-х Частностей ИВО в  Частных ИВДИВО-зданиях разных Архетипов О-М.</w:t>
            </w:r>
          </w:p>
          <w:p w:rsidR="0057558C" w:rsidRDefault="0075096B">
            <w:pPr>
              <w:pStyle w:val="af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методов применения инструментов Частных ИВДИВО-зданий </w:t>
            </w:r>
          </w:p>
          <w:p w:rsidR="0057558C" w:rsidRDefault="0075096B">
            <w:pPr>
              <w:pStyle w:val="af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разработки внутреннего мира ДК Огнём и Синтезом ИВО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 Человек-Посвящённый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Частные ИВДИВО-здания О-Ч-С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Офис-организация условий.</w:t>
            </w:r>
          </w:p>
        </w:tc>
      </w:tr>
      <w:tr w:rsidR="0057558C">
        <w:trPr>
          <w:trHeight w:val="1266"/>
        </w:trPr>
        <w:tc>
          <w:tcPr>
            <w:tcW w:w="44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417 Организация О-М-П ИВДИВО-Психодинамика Отец-Человек-Субъекта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Аватаресса ИВО АС Дария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Ольга Жеденёва</w:t>
            </w:r>
          </w:p>
        </w:tc>
        <w:tc>
          <w:tcPr>
            <w:tcW w:w="6865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Правила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Поядающего Огня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Поядающим Огнём ИВ Отца Любовь-Правило ИВО</w:t>
            </w:r>
          </w:p>
          <w:p w:rsidR="0057558C" w:rsidRDefault="0075096B">
            <w:pPr>
              <w:pStyle w:val="af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Психодинамики ИВО.Действенность и развитие психодинамического Мастерства реализацией ДК ИВДИВО.</w:t>
            </w:r>
          </w:p>
          <w:p w:rsidR="0057558C" w:rsidRDefault="0075096B">
            <w:pPr>
              <w:pStyle w:val="af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Поядающего Огня (Часть) ИВО. Преображение каждого в явлении 16 видов Поядающего Огня ИВО от Человека Синтезфизичности до Отца ИВО.</w:t>
            </w:r>
          </w:p>
          <w:p w:rsidR="0057558C" w:rsidRDefault="0075096B">
            <w:pPr>
              <w:pStyle w:val="af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Синтезы: Правила, Могущества и Права Ипостасью Человеком Синтезфизичности.</w:t>
            </w:r>
          </w:p>
          <w:p w:rsidR="0057558C" w:rsidRDefault="0075096B">
            <w:pPr>
              <w:pStyle w:val="af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Поядающего Огня ИВО.Синтез АС Дария Давлаты.</w:t>
            </w:r>
          </w:p>
        </w:tc>
        <w:tc>
          <w:tcPr>
            <w:tcW w:w="3911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 Человек синтезфизичности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Среда Огня-Духа-Света-Энергии-Субъядерности-Формы-Содержания-Поля Синтеза Правила ИВО Московии.</w:t>
            </w:r>
          </w:p>
        </w:tc>
      </w:tr>
    </w:tbl>
    <w:p w:rsidR="0057558C" w:rsidRDefault="0057558C">
      <w:pPr>
        <w:spacing w:after="0"/>
        <w:rPr>
          <w:rFonts w:ascii="Times New Roman" w:hAnsi="Times New Roman" w:cs="Times New Roman"/>
        </w:rPr>
      </w:pPr>
    </w:p>
    <w:p w:rsidR="0057558C" w:rsidRDefault="0075096B">
      <w:pPr>
        <w:pStyle w:val="afa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План Синтеза Совета ИВ Аватар-Учителя ИВ Учитель ИВ Отца ИВДИВО Московии</w:t>
      </w:r>
    </w:p>
    <w:p w:rsidR="0057558C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Возожженность</w:t>
      </w:r>
      <w:r>
        <w:rPr>
          <w:rFonts w:ascii="Times New Roman" w:hAnsi="Times New Roman" w:cs="Times New Roman"/>
        </w:rPr>
        <w:t xml:space="preserve">  </w:t>
      </w:r>
    </w:p>
    <w:p w:rsidR="0057558C" w:rsidRPr="00CD23D8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 w:rsidRPr="00CD23D8">
        <w:rPr>
          <w:rFonts w:ascii="Times New Roman" w:hAnsi="Times New Roman" w:cs="Times New Roman"/>
        </w:rPr>
        <w:t xml:space="preserve">Стяжание и рост Огня и Синтеза ИВО в явление/ипостасное выражение ИВ Аватар-Учителя ИВ Учитель ИВО Советом Владык/Владычиц ДП ИВО – Любовь ИВО. </w:t>
      </w:r>
    </w:p>
    <w:p w:rsidR="0057558C" w:rsidRPr="00CD23D8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 w:rsidRPr="00CD23D8">
        <w:rPr>
          <w:rFonts w:ascii="Times New Roman" w:hAnsi="Times New Roman" w:cs="Times New Roman"/>
        </w:rPr>
        <w:t xml:space="preserve">Синтез Огней АС по ДП от АС Валентина до АС Платона ИВАС КХ в явлении ИВ Аватар-Учителя ИВ Учитель ИВО Советом Владык/Владычиц ДП ИВО </w:t>
      </w:r>
    </w:p>
    <w:p w:rsidR="0057558C" w:rsidRPr="00CD23D8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 w:rsidRPr="00CD23D8">
        <w:rPr>
          <w:rFonts w:ascii="Times New Roman" w:hAnsi="Times New Roman" w:cs="Times New Roman"/>
        </w:rPr>
        <w:t>Нить Синтеза Совета синтезом Нитей Синтеза по ДП в Нити Синтеза ИВДИВО Московии ипостасностью ИВ Аватар-Учителя ИВ Учитель ИВО Советом Владык/Владычиц ДП ИВО</w:t>
      </w:r>
    </w:p>
    <w:p w:rsidR="0057558C" w:rsidRPr="00CD23D8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 w:rsidRPr="00CD23D8">
        <w:rPr>
          <w:rFonts w:ascii="Times New Roman" w:hAnsi="Times New Roman" w:cs="Times New Roman"/>
        </w:rPr>
        <w:t xml:space="preserve">Оболочка–сфера Совета в сфере ИВДИВО Московии синтезом оболочек-сфер по ДП </w:t>
      </w:r>
    </w:p>
    <w:p w:rsidR="0057558C" w:rsidRPr="00CD23D8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 w:rsidRPr="00CD23D8">
        <w:rPr>
          <w:rFonts w:ascii="Times New Roman" w:hAnsi="Times New Roman" w:cs="Times New Roman"/>
        </w:rPr>
        <w:t>Тренировка на аннигиляцию Синтеза Ядер Синтеза в Нити Синтеза каждого в явлении состояния Владыки/Владычицы ИВО ИВДИВО/ИВДИВО каждого</w:t>
      </w:r>
    </w:p>
    <w:p w:rsidR="0057558C" w:rsidRPr="00CD23D8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 w:rsidRPr="00CD23D8">
        <w:rPr>
          <w:rFonts w:ascii="Times New Roman" w:hAnsi="Times New Roman" w:cs="Times New Roman"/>
        </w:rPr>
        <w:t>Разработка Синтеза Части ИВО (4рица), Синтеза О-М-П ИВДИВО Управлений АС, Ядер Синтеза Синтезом Части ИВО по ДП синтезархетипичесви.</w:t>
      </w:r>
    </w:p>
    <w:p w:rsidR="0057558C" w:rsidRPr="00CD23D8" w:rsidRDefault="0057558C">
      <w:pPr>
        <w:spacing w:after="0" w:line="240" w:lineRule="auto"/>
        <w:ind w:left="440"/>
        <w:rPr>
          <w:rFonts w:ascii="Times New Roman" w:hAnsi="Times New Roman" w:cs="Times New Roman"/>
        </w:rPr>
      </w:pPr>
    </w:p>
    <w:p w:rsidR="0057558C" w:rsidRPr="00CD23D8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 w:rsidRPr="00CD23D8">
        <w:rPr>
          <w:rFonts w:ascii="Times New Roman" w:hAnsi="Times New Roman" w:cs="Times New Roman"/>
        </w:rPr>
        <w:t>2</w:t>
      </w:r>
      <w:r w:rsidRPr="00CD23D8">
        <w:rPr>
          <w:rFonts w:ascii="Times New Roman" w:hAnsi="Times New Roman" w:cs="Times New Roman"/>
          <w:b/>
        </w:rPr>
        <w:t>. Цели и задачи</w:t>
      </w:r>
      <w:r w:rsidRPr="00CD23D8">
        <w:rPr>
          <w:rFonts w:ascii="Times New Roman" w:hAnsi="Times New Roman" w:cs="Times New Roman"/>
        </w:rPr>
        <w:t xml:space="preserve">: </w:t>
      </w:r>
    </w:p>
    <w:p w:rsidR="0057558C" w:rsidRPr="00CD23D8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 w:rsidRPr="00CD23D8">
        <w:rPr>
          <w:rFonts w:ascii="Times New Roman" w:hAnsi="Times New Roman" w:cs="Times New Roman"/>
        </w:rPr>
        <w:t xml:space="preserve">- Работа с ИВ Аватар-Учителем ИВ Учитель ИВО </w:t>
      </w:r>
    </w:p>
    <w:p w:rsidR="0057558C" w:rsidRPr="00CD23D8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 w:rsidRPr="00CD23D8">
        <w:rPr>
          <w:rFonts w:ascii="Times New Roman" w:hAnsi="Times New Roman" w:cs="Times New Roman"/>
        </w:rPr>
        <w:t xml:space="preserve">(наработать внутренний контакт с ИВ А-У ИВ Учитель ИВО, наработать Явление ИВ А-У ИВ Учителя ИВО, наработать Светское общение с ИВ А-У ИВ Учителем ИВО; тематики по специфике явления ИВ А-У ИВ Учителя ИВО – телесность по архетипам (рекомендации со Школы Владык), Огонь-Материя) </w:t>
      </w:r>
    </w:p>
    <w:p w:rsidR="0057558C" w:rsidRPr="00CD23D8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 w:rsidRPr="00CD23D8">
        <w:rPr>
          <w:rFonts w:ascii="Times New Roman" w:hAnsi="Times New Roman" w:cs="Times New Roman"/>
        </w:rPr>
        <w:t xml:space="preserve">- работа с Ядрами Си на территории подразделения </w:t>
      </w:r>
    </w:p>
    <w:p w:rsidR="0057558C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 w:rsidRPr="00CD23D8">
        <w:rPr>
          <w:rFonts w:ascii="Times New Roman" w:hAnsi="Times New Roman" w:cs="Times New Roman"/>
        </w:rPr>
        <w:lastRenderedPageBreak/>
        <w:t>- Наработать владение Синтезом ИВО разработкой Ядер Синтеза, Нити Синтеза, Сферы, Столпа, Мудрость</w:t>
      </w:r>
      <w:bookmarkStart w:id="2" w:name="_GoBack"/>
      <w:bookmarkEnd w:id="2"/>
      <w:r>
        <w:rPr>
          <w:rFonts w:ascii="Times New Roman" w:hAnsi="Times New Roman" w:cs="Times New Roman"/>
        </w:rPr>
        <w:t xml:space="preserve"> ракурсом ДП Владыки ИВО Совета ИВ А-У ИВ Учителя ИВО</w:t>
      </w:r>
    </w:p>
    <w:p w:rsidR="0057558C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(Внутренняя Философия, тематики с 118 Синтеза – виды Мудрости, 510-я Часть, Часть Истина, Совершенные Части, 8-ца Сердец Владыки, тело Синтез Синтеза и т.д.) </w:t>
      </w:r>
    </w:p>
    <w:p w:rsidR="0057558C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Проработка академической Высшей Школы Владык ИВДИВО; </w:t>
      </w:r>
    </w:p>
    <w:p w:rsidR="0057558C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Разработка 32 Огней (от Движения до Огня ИВО) ИВ Отца Управления ИВО по ДП по 32 архетипам Огня-материи ИВДИВО (настяжать, разработать, развернуть, накопить, явить в сфере каждого управления и синтезом 17 управлений); </w:t>
      </w:r>
    </w:p>
    <w:p w:rsidR="0057558C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Разработка Управлений Синтеза ИВО по ДП ракурсом каждой из Организаций ИВО (из 32х);  </w:t>
      </w:r>
    </w:p>
    <w:p w:rsidR="0057558C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устремление на развитие Совершенной Части по ДП; </w:t>
      </w:r>
    </w:p>
    <w:p w:rsidR="0057558C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Разработка 4цы Части по ДП (часть. Системы, аппараты, частности) в 8 выражениях (от Базовой до Всеединой Части); </w:t>
      </w:r>
    </w:p>
    <w:p w:rsidR="0057558C" w:rsidRDefault="0057558C">
      <w:pPr>
        <w:spacing w:after="0" w:line="240" w:lineRule="auto"/>
        <w:ind w:left="440"/>
        <w:rPr>
          <w:rFonts w:ascii="Times New Roman" w:hAnsi="Times New Roman" w:cs="Times New Roman"/>
        </w:rPr>
      </w:pPr>
    </w:p>
    <w:p w:rsidR="0057558C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</w:rPr>
        <w:t>Организационные вопросы</w:t>
      </w:r>
      <w:r>
        <w:rPr>
          <w:rFonts w:ascii="Times New Roman" w:hAnsi="Times New Roman" w:cs="Times New Roman"/>
        </w:rPr>
        <w:t xml:space="preserve">: </w:t>
      </w:r>
    </w:p>
    <w:p w:rsidR="0057558C" w:rsidRDefault="0075096B">
      <w:pPr>
        <w:spacing w:after="0" w:line="240" w:lineRule="auto"/>
        <w:ind w:lef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Каждый четверг – практика Владык ИВДИВО в 22:00; </w:t>
      </w:r>
    </w:p>
    <w:p w:rsidR="0057558C" w:rsidRDefault="0075096B">
      <w:pPr>
        <w:spacing w:line="240" w:lineRule="auto"/>
        <w:ind w:lef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Совет каждый месяц - третий вторник.</w:t>
      </w:r>
    </w:p>
    <w:p w:rsidR="0057558C" w:rsidRDefault="0075096B">
      <w:pPr>
        <w:pStyle w:val="afa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Планы Синтеза 17 Управлений Синтеза ИВО.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3919"/>
        <w:gridCol w:w="6946"/>
        <w:gridCol w:w="3960"/>
      </w:tblGrid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 О-М-П ИВДИВО-Управление Совершенства Синтеза ИВО Московии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Владыка ИВО АС Валентина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Служащий </w:t>
            </w:r>
            <w:r>
              <w:rPr>
                <w:rFonts w:ascii="Times New Roman" w:hAnsi="Times New Roman" w:cs="Times New Roman"/>
                <w:b/>
                <w:i/>
              </w:rPr>
              <w:t>Алексей Сухоруков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Огня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Совершенства Синтеза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Совершенством Синтеза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Любовь-Огонь ИВО</w:t>
            </w:r>
          </w:p>
          <w:p w:rsidR="0057558C" w:rsidRDefault="005755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Совет ИВ Аватар-Учителя  ИВО ИВ Учитель – 1 раз в месяц</w:t>
            </w:r>
          </w:p>
          <w:p w:rsidR="0057558C" w:rsidRDefault="007509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7558C" w:rsidRDefault="007509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каждый четверг – практика Владык ИВДИВО в 22:00;</w:t>
            </w:r>
          </w:p>
          <w:p w:rsidR="0057558C" w:rsidRDefault="007509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б) Совет каждый месяц.</w:t>
            </w: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415 О-М-П ИВДИВО-Управление Трансвизора ИВО Московии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Владычица ИВО АС Савия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Любовь Антонова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Духа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Трансвизора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Трансвизором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Любовь-Дух ИВО</w:t>
            </w:r>
          </w:p>
          <w:p w:rsidR="0057558C" w:rsidRPr="00CD23D8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3D8">
              <w:rPr>
                <w:rFonts w:ascii="Times New Roman" w:hAnsi="Times New Roman" w:cs="Times New Roman"/>
              </w:rPr>
              <w:t>Синтез Лотоса Духа и Тело Духа ипостасностью АС Савия ИВАС Кут Хуми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3D8">
              <w:rPr>
                <w:rFonts w:ascii="Times New Roman" w:hAnsi="Times New Roman" w:cs="Times New Roman"/>
                <w:bCs/>
              </w:rPr>
              <w:t>Синтез О-М-П ИВДИВО-Управление Трансвизора ИВО</w:t>
            </w:r>
          </w:p>
        </w:tc>
        <w:tc>
          <w:tcPr>
            <w:tcW w:w="3960" w:type="dxa"/>
          </w:tcPr>
          <w:p w:rsidR="0057558C" w:rsidRPr="00CD23D8" w:rsidRDefault="0075096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Среда Условий- пробуждений-имперации-взгляд-синтезначала-основы-параметода-мощь Трансвизорного Образования </w:t>
            </w:r>
            <w:r w:rsidRPr="00CD23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Синтезом ИВ Отца О-М-П ИВДИВО Управления.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3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Совет </w:t>
            </w:r>
            <w:r w:rsidRPr="00CD23D8">
              <w:rPr>
                <w:rFonts w:ascii="Times New Roman" w:hAnsi="Times New Roman" w:cs="Times New Roman"/>
              </w:rPr>
              <w:t>ИВ А-У ИВ Учителя ИВО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ИВДИВО Московии согласно регламентированному расписанию</w:t>
            </w: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414 О-М-П ИВДИВО-Управление Интеллекта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Владычица ИВО АС Вячеслава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Служащая </w:t>
            </w:r>
            <w:r>
              <w:rPr>
                <w:rFonts w:ascii="Times New Roman" w:hAnsi="Times New Roman" w:cs="Times New Roman"/>
                <w:b/>
                <w:i/>
              </w:rPr>
              <w:t>Маргарита Сухорукова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Света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Интеллекта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Интеллектом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Любовь-Свет ИВО</w:t>
            </w: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413 О-М-П ИВДИВО-Управление Стратагемии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Владычица ИВО АС Андрея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Ирина Тарасова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Синтез Энергии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Стратагемии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Стратагемией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Любовь-Энергия ИВО</w:t>
            </w: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412 О-М-П ИВДИВО-Управление Диалектики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Владыка ИВО АС Давида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Посвящённый </w:t>
            </w:r>
            <w:r>
              <w:rPr>
                <w:rFonts w:ascii="Times New Roman" w:hAnsi="Times New Roman" w:cs="Times New Roman"/>
                <w:b/>
                <w:i/>
              </w:rPr>
              <w:t>Антон Сидоров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Субъядерности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Диалектики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Диалектикой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Любовь-Субъядерность ИВО</w:t>
            </w: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411 О-М-П ИВДИВО-Управление Эталонности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Владычица ИВО АС Евгения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Посвящённая </w:t>
            </w:r>
            <w:r>
              <w:rPr>
                <w:rFonts w:ascii="Times New Roman" w:hAnsi="Times New Roman" w:cs="Times New Roman"/>
                <w:b/>
                <w:i/>
              </w:rPr>
              <w:t>Любовь Филиппова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Формы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Эталонности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Эталонностью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Любовь-Форма ИВО</w:t>
            </w: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410 О-М-П ИВДИВО-Управление Вечности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>Владычица ИВО АС Дмитрия ИВАС Кут Хуми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Посвящённая </w:t>
            </w:r>
            <w:r>
              <w:rPr>
                <w:rFonts w:ascii="Times New Roman" w:hAnsi="Times New Roman" w:cs="Times New Roman"/>
                <w:b/>
                <w:i/>
              </w:rPr>
              <w:t>Ольга Богатырёва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Содержания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Вечности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Вечностью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Любовь-Содержание ИВО</w:t>
            </w: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409 О-М-П ИВДИВО-Управление Синтезного мирового тела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Владычица ИВО АС Есения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Галина Дермичева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Поля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Синтезного мирового тела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Синтезным мировым телом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Любовь-Поле ИВО</w:t>
            </w: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408 О-М-П ИВДИВО-Управление Синтезности Воли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Владычица ИВО АС Константина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Галина Матюк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Времени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Синтезности Воли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Синтезностью Воли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Любовь-Время ИВО</w:t>
            </w: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407 О-М-П ИВДИВО-Управление Образ-типа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Владычица ИВО АС Ростислава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Посвящённая </w:t>
            </w:r>
            <w:r>
              <w:rPr>
                <w:rFonts w:ascii="Times New Roman" w:hAnsi="Times New Roman" w:cs="Times New Roman"/>
                <w:b/>
                <w:i/>
              </w:rPr>
              <w:t>Светлана Прилоус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 Пространства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Образ-типа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Образ-типом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Любовь-Пространство ИВО</w:t>
            </w: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406 О-М-П ИВДИВО-Управление Наблюдателя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Владыка ИВО АС Яна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Насыр Мурадов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 Скорости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Наблюдателя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Наблюдателем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Любовь-Скорость ИВО</w:t>
            </w:r>
          </w:p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405 О-М-П ИВДИВО-Управление Голоса полномочий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Владычица ИВО АС Василия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Служащая </w:t>
            </w:r>
            <w:r>
              <w:rPr>
                <w:rFonts w:ascii="Times New Roman" w:hAnsi="Times New Roman" w:cs="Times New Roman"/>
                <w:b/>
                <w:i/>
              </w:rPr>
              <w:t>Татьяна Лазарева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 Мерности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Голоса полномочий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Голосом полномочий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Любовь-Мерность ИВО</w:t>
            </w: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404 О-М-П ИВДИВО-Управление Интуиции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Владычица ИВО АС Арсения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Служащая </w:t>
            </w:r>
            <w:r>
              <w:rPr>
                <w:rFonts w:ascii="Times New Roman" w:hAnsi="Times New Roman" w:cs="Times New Roman"/>
                <w:b/>
                <w:i/>
              </w:rPr>
              <w:t>Анна Куделина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 Восооединённости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Интуиции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Интуицией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Любовь-Воссоединённость ИВО</w:t>
            </w: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403 О-М-П ИВДИВО-Управление Куба Синтеза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Владыка ИВО АС Огюста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Антон Сухоруков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 Самоорганизации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Куба Синтеза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Кубом Синтеза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Любовь-Самоорганизация ИВО</w:t>
            </w: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 О-М-П ИВДИВО-Управление Восприятия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Владыка ИВО АС Илия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Посвящённый </w:t>
            </w:r>
            <w:r>
              <w:rPr>
                <w:rFonts w:ascii="Times New Roman" w:hAnsi="Times New Roman" w:cs="Times New Roman"/>
                <w:b/>
                <w:i/>
              </w:rPr>
              <w:t>Александр Беликов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 Эманации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Восприятия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Восприятием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Любовь-Эманация ИВО</w:t>
            </w: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401 О-М-П ИВДИВО-Управление Метагалактического мирового тела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Владычица ИВО АС Геральда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Ипостась </w:t>
            </w:r>
            <w:r>
              <w:rPr>
                <w:rFonts w:ascii="Times New Roman" w:hAnsi="Times New Roman" w:cs="Times New Roman"/>
                <w:b/>
                <w:i/>
              </w:rPr>
              <w:t>Марина Антакова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Вещества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Метагалактического мирового тела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 Метагалактическим мировым телом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Любовь-Вещество ИВО</w:t>
            </w: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58C">
        <w:tc>
          <w:tcPr>
            <w:tcW w:w="612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19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 О-М-П ИВДИВО-Управление Начала Мудрости ИВО Московии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Владычица ИВО АС Платона ИВАС Кут Хуми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Служащая </w:t>
            </w:r>
            <w:r>
              <w:rPr>
                <w:rFonts w:ascii="Times New Roman" w:hAnsi="Times New Roman" w:cs="Times New Roman"/>
                <w:b/>
                <w:i/>
              </w:rPr>
              <w:t>Анна Соловьёва</w:t>
            </w:r>
          </w:p>
        </w:tc>
        <w:tc>
          <w:tcPr>
            <w:tcW w:w="6946" w:type="dxa"/>
          </w:tcPr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Условие ИВ Отца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Начал Мудрости ИВО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Началом Мудрости ИВ Отца </w:t>
            </w:r>
          </w:p>
          <w:p w:rsidR="0057558C" w:rsidRDefault="0075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Любовь-Условие ИВО</w:t>
            </w:r>
          </w:p>
        </w:tc>
        <w:tc>
          <w:tcPr>
            <w:tcW w:w="3960" w:type="dxa"/>
          </w:tcPr>
          <w:p w:rsidR="0057558C" w:rsidRDefault="0057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7558C" w:rsidRDefault="0057558C">
      <w:pPr>
        <w:spacing w:after="0"/>
        <w:rPr>
          <w:rFonts w:ascii="Times New Roman" w:hAnsi="Times New Roman" w:cs="Times New Roman"/>
        </w:rPr>
      </w:pPr>
    </w:p>
    <w:p w:rsidR="0057558C" w:rsidRDefault="0075096B">
      <w:pPr>
        <w:pStyle w:val="af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План Синтеза Метагалактического Центра подразделения</w:t>
      </w:r>
    </w:p>
    <w:p w:rsidR="0057558C" w:rsidRDefault="0075096B">
      <w:pPr>
        <w:spacing w:after="0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FF0000"/>
        </w:rPr>
        <w:t>Утверждено АС Серапис ИВАС Кут Хуми 22.08.2023</w:t>
      </w:r>
    </w:p>
    <w:p w:rsidR="0057558C" w:rsidRDefault="0075096B">
      <w:pPr>
        <w:pStyle w:val="afa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социальной проектной организации ИВДИВО – Метагалактический центр Иерархии ИВДИВО под руководством Аватара Синтеза Сераписа Изначально Вышестоящего Аватара Синтеза Кут Хуми, без права юридической организации, явлением синтеза юридических лиц Метагалактических центров ИВДИВО.</w:t>
      </w:r>
    </w:p>
    <w:p w:rsidR="0057558C" w:rsidRDefault="0075096B">
      <w:pPr>
        <w:pStyle w:val="afa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Фиксация 32 Организаций ИВДИВО и явление ими в Метагалактическом Центре 32 коллегий.</w:t>
      </w:r>
    </w:p>
    <w:p w:rsidR="0057558C" w:rsidRDefault="0075096B">
      <w:pPr>
        <w:pStyle w:val="afa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Кадровая политика. Подбор, призыв/зов, работа с новенькими, гражданами территории Служения и всего населения в целом. Работа с населением. Занятия, встречи.</w:t>
      </w:r>
    </w:p>
    <w:p w:rsidR="0057558C" w:rsidRDefault="0075096B">
      <w:pPr>
        <w:pStyle w:val="afa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Разработка тем синтеза с 1 по 16 Синтез ИВО и реализация их, проведением занятий с гражданами.</w:t>
      </w:r>
    </w:p>
    <w:p w:rsidR="0057558C" w:rsidRDefault="0075096B">
      <w:pPr>
        <w:pStyle w:val="af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Организационный раздел</w:t>
      </w:r>
    </w:p>
    <w:p w:rsidR="0057558C" w:rsidRDefault="0075096B">
      <w:pPr>
        <w:pStyle w:val="afa"/>
        <w:spacing w:after="0" w:line="240" w:lineRule="auto"/>
        <w:ind w:left="0" w:firstLineChars="400" w:firstLine="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* Ядро Синтеза подразделения ИВДИВО Московия</w:t>
      </w:r>
    </w:p>
    <w:p w:rsidR="0057558C" w:rsidRDefault="007509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*  Столп подразделения ИВДИВО Московия </w:t>
      </w:r>
    </w:p>
    <w:p w:rsidR="0057558C" w:rsidRDefault="0075096B">
      <w:pPr>
        <w:spacing w:after="0" w:line="240" w:lineRule="auto"/>
        <w:ind w:firstLineChars="400" w:firstLine="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Нить Синтеза, Ядра Синтеза в Нити Синтеза подразделения ИВДИВО Московия </w:t>
      </w:r>
    </w:p>
    <w:p w:rsidR="0057558C" w:rsidRDefault="0075096B">
      <w:pPr>
        <w:spacing w:after="0" w:line="240" w:lineRule="auto"/>
        <w:ind w:firstLineChars="400" w:firstLine="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Сфера подразделения ИВДИВО Московия</w:t>
      </w:r>
    </w:p>
    <w:p w:rsidR="0057558C" w:rsidRDefault="0075096B">
      <w:pPr>
        <w:spacing w:after="0" w:line="240" w:lineRule="auto"/>
        <w:ind w:firstLineChars="400" w:firstLine="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Разработка 8-рицы Сердца ИВО 64рицы Совершенного Сердца в подразделении ИВДИВО Московия (ответственные):</w:t>
      </w:r>
    </w:p>
    <w:p w:rsidR="0057558C" w:rsidRDefault="0075096B">
      <w:pPr>
        <w:pStyle w:val="afa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Роза Огня ИВО - Аватаресса ИВО Бессонова Елена,</w:t>
      </w:r>
    </w:p>
    <w:p w:rsidR="0057558C" w:rsidRDefault="0075096B">
      <w:pPr>
        <w:pStyle w:val="afa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Лотос Духа ИВО - Аватаресса ИВО Шпенькова Надежда,</w:t>
      </w:r>
    </w:p>
    <w:p w:rsidR="0057558C" w:rsidRDefault="0075096B">
      <w:pPr>
        <w:pStyle w:val="afa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Планета Света ИВО - Аватаресса ИВО Егорова Марина,</w:t>
      </w:r>
    </w:p>
    <w:p w:rsidR="0057558C" w:rsidRDefault="0075096B">
      <w:pPr>
        <w:pStyle w:val="afa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Звезда Энергии ИВО - Аватаресса ИВО Козлова Татьяна,</w:t>
      </w:r>
    </w:p>
    <w:p w:rsidR="0057558C" w:rsidRDefault="0075096B">
      <w:pPr>
        <w:pStyle w:val="afa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Чаша Субъядерности ИВО - Аватаресса ИВО Власова Александра,</w:t>
      </w:r>
    </w:p>
    <w:p w:rsidR="0057558C" w:rsidRDefault="0075096B">
      <w:pPr>
        <w:pStyle w:val="afa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Центральное Сердце Формы ИВО - Аватаресса ИВО Лёвина Ольга,</w:t>
      </w:r>
    </w:p>
    <w:p w:rsidR="0057558C" w:rsidRDefault="0075096B">
      <w:pPr>
        <w:pStyle w:val="afa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Сердце Содержания ИВО - Аватаресса ИВО Дубинина Анна,</w:t>
      </w:r>
    </w:p>
    <w:p w:rsidR="0057558C" w:rsidRDefault="0075096B">
      <w:pPr>
        <w:pStyle w:val="afa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Физическое Сердце Поля ИВО, Аватаресса ИВО Карбовец Елена.</w:t>
      </w:r>
    </w:p>
    <w:p w:rsidR="0057558C" w:rsidRDefault="0057558C">
      <w:pPr>
        <w:pStyle w:val="afa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:rsidR="0057558C" w:rsidRDefault="0075096B">
      <w:pPr>
        <w:spacing w:after="0" w:line="240" w:lineRule="auto"/>
        <w:ind w:firstLineChars="400" w:firstLine="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Корпус Воинов Синтеза (отв. Чаплыгина Н.)</w:t>
      </w:r>
    </w:p>
    <w:p w:rsidR="0057558C" w:rsidRDefault="0075096B">
      <w:pPr>
        <w:spacing w:after="0" w:line="240" w:lineRule="auto"/>
        <w:ind w:firstLineChars="400" w:firstLine="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Праздники ИВДИВО (отв. Егорова М.)</w:t>
      </w:r>
    </w:p>
    <w:p w:rsidR="0057558C" w:rsidRDefault="0075096B">
      <w:pPr>
        <w:spacing w:after="0" w:line="240" w:lineRule="auto"/>
        <w:ind w:firstLineChars="400" w:firstLine="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Региональный Съезд (отв. Букварёва В., Шевякова М.)</w:t>
      </w:r>
    </w:p>
    <w:p w:rsidR="0057558C" w:rsidRDefault="0075096B">
      <w:pPr>
        <w:spacing w:after="0" w:line="240" w:lineRule="auto"/>
        <w:ind w:firstLineChars="400" w:firstLine="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Рождественские стяжания (отв. Дубинина А., Шевякова М.) </w:t>
      </w:r>
    </w:p>
    <w:sectPr w:rsidR="005755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BE" w:rsidRDefault="00911DBE">
      <w:pPr>
        <w:spacing w:line="240" w:lineRule="auto"/>
      </w:pPr>
      <w:r>
        <w:separator/>
      </w:r>
    </w:p>
  </w:endnote>
  <w:endnote w:type="continuationSeparator" w:id="0">
    <w:p w:rsidR="00911DBE" w:rsidRDefault="00911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BE" w:rsidRDefault="00911DBE">
      <w:pPr>
        <w:spacing w:after="0"/>
      </w:pPr>
      <w:r>
        <w:separator/>
      </w:r>
    </w:p>
  </w:footnote>
  <w:footnote w:type="continuationSeparator" w:id="0">
    <w:p w:rsidR="00911DBE" w:rsidRDefault="00911D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62ECE"/>
    <w:multiLevelType w:val="multilevel"/>
    <w:tmpl w:val="03D62ECE"/>
    <w:lvl w:ilvl="0">
      <w:start w:val="1"/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0452621B"/>
    <w:multiLevelType w:val="multilevel"/>
    <w:tmpl w:val="045262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654F3"/>
    <w:multiLevelType w:val="multilevel"/>
    <w:tmpl w:val="25B654F3"/>
    <w:lvl w:ilvl="0">
      <w:start w:val="1"/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93A4A8B"/>
    <w:multiLevelType w:val="multilevel"/>
    <w:tmpl w:val="293A4A8B"/>
    <w:lvl w:ilvl="0">
      <w:start w:val="6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A241D34"/>
    <w:multiLevelType w:val="multilevel"/>
    <w:tmpl w:val="5A241D3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14"/>
  </w:num>
  <w:num w:numId="9">
    <w:abstractNumId w:val="6"/>
  </w:num>
  <w:num w:numId="10">
    <w:abstractNumId w:val="0"/>
  </w:num>
  <w:num w:numId="11">
    <w:abstractNumId w:val="11"/>
  </w:num>
  <w:num w:numId="12">
    <w:abstractNumId w:val="13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D1"/>
    <w:rsid w:val="000C6615"/>
    <w:rsid w:val="00124AF4"/>
    <w:rsid w:val="001B784E"/>
    <w:rsid w:val="00291C5E"/>
    <w:rsid w:val="00453F9F"/>
    <w:rsid w:val="00466B28"/>
    <w:rsid w:val="0057558C"/>
    <w:rsid w:val="005C5F51"/>
    <w:rsid w:val="005D1E13"/>
    <w:rsid w:val="0063001E"/>
    <w:rsid w:val="006312D9"/>
    <w:rsid w:val="00716DE6"/>
    <w:rsid w:val="0075096B"/>
    <w:rsid w:val="00751CED"/>
    <w:rsid w:val="007D3F41"/>
    <w:rsid w:val="00814085"/>
    <w:rsid w:val="00827237"/>
    <w:rsid w:val="00911DBE"/>
    <w:rsid w:val="009439AE"/>
    <w:rsid w:val="0095441C"/>
    <w:rsid w:val="00976405"/>
    <w:rsid w:val="009A4C88"/>
    <w:rsid w:val="00AB2994"/>
    <w:rsid w:val="00B14672"/>
    <w:rsid w:val="00C37F45"/>
    <w:rsid w:val="00CB1CD9"/>
    <w:rsid w:val="00CB6CD1"/>
    <w:rsid w:val="00CD23D8"/>
    <w:rsid w:val="00D50B5B"/>
    <w:rsid w:val="00D97E4D"/>
    <w:rsid w:val="00FA6DCC"/>
    <w:rsid w:val="00FC7B27"/>
    <w:rsid w:val="00FE53F6"/>
    <w:rsid w:val="02F538E8"/>
    <w:rsid w:val="02F652A0"/>
    <w:rsid w:val="042D1977"/>
    <w:rsid w:val="065E0489"/>
    <w:rsid w:val="068F0469"/>
    <w:rsid w:val="08DE457C"/>
    <w:rsid w:val="0B86024A"/>
    <w:rsid w:val="0CD70368"/>
    <w:rsid w:val="135F6956"/>
    <w:rsid w:val="13EA4D5A"/>
    <w:rsid w:val="16E83C4C"/>
    <w:rsid w:val="1D6B5683"/>
    <w:rsid w:val="1D932251"/>
    <w:rsid w:val="20D13532"/>
    <w:rsid w:val="215E0F28"/>
    <w:rsid w:val="225547AB"/>
    <w:rsid w:val="262D4D37"/>
    <w:rsid w:val="267B6A38"/>
    <w:rsid w:val="294F3953"/>
    <w:rsid w:val="2C28688F"/>
    <w:rsid w:val="332260E7"/>
    <w:rsid w:val="336C5A75"/>
    <w:rsid w:val="37A60246"/>
    <w:rsid w:val="38B66432"/>
    <w:rsid w:val="42103535"/>
    <w:rsid w:val="42D806ED"/>
    <w:rsid w:val="441B3EC1"/>
    <w:rsid w:val="4F534D02"/>
    <w:rsid w:val="50E2687D"/>
    <w:rsid w:val="58344CC6"/>
    <w:rsid w:val="583C656C"/>
    <w:rsid w:val="5A0B67EB"/>
    <w:rsid w:val="5BA81F66"/>
    <w:rsid w:val="67CE125C"/>
    <w:rsid w:val="68DF551B"/>
    <w:rsid w:val="6D0D7EFA"/>
    <w:rsid w:val="6EBE2B22"/>
    <w:rsid w:val="6EDF5FC5"/>
    <w:rsid w:val="70706115"/>
    <w:rsid w:val="73204F45"/>
    <w:rsid w:val="74D1276E"/>
    <w:rsid w:val="75331438"/>
    <w:rsid w:val="75762D2A"/>
    <w:rsid w:val="76A867B0"/>
    <w:rsid w:val="77006A4A"/>
    <w:rsid w:val="7E2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7F7D1-16C5-4A28-86B2-909704D2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  <w:szCs w:val="24"/>
    </w:rPr>
  </w:style>
  <w:style w:type="table" w:styleId="af5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6">
    <w:name w:val="No Spacing"/>
    <w:link w:val="af7"/>
    <w:qFormat/>
    <w:rPr>
      <w:sz w:val="22"/>
      <w:szCs w:val="22"/>
      <w:lang w:eastAsia="en-US"/>
    </w:rPr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f1">
    <w:name w:val="Нижний колонтитул Знак"/>
    <w:basedOn w:val="a0"/>
    <w:link w:val="af0"/>
    <w:uiPriority w:val="99"/>
  </w:style>
  <w:style w:type="paragraph" w:customStyle="1" w:styleId="13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f7">
    <w:name w:val="Без интервала Знак"/>
    <w:link w:val="af6"/>
    <w:rPr>
      <w:sz w:val="22"/>
      <w:szCs w:val="22"/>
      <w:lang w:eastAsia="en-US"/>
    </w:rPr>
  </w:style>
  <w:style w:type="paragraph" w:customStyle="1" w:styleId="24">
    <w:name w:val="Абзац списка2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85AE1-A720-478C-9019-73BC6DCF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5510</Words>
  <Characters>31407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Ксения Куаншпаева</cp:lastModifiedBy>
  <cp:revision>6</cp:revision>
  <dcterms:created xsi:type="dcterms:W3CDTF">2023-07-13T08:23:00Z</dcterms:created>
  <dcterms:modified xsi:type="dcterms:W3CDTF">2023-09-16T19:01:00Z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D1F0C7D6A9014CBB8BBB6944400CFF13_13</vt:lpwstr>
  </property>
</Properties>
</file>